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91" w:rsidRPr="00512268" w:rsidRDefault="00565491" w:rsidP="00512268">
      <w:pPr>
        <w:rPr>
          <w:b/>
        </w:rPr>
      </w:pPr>
      <w:r>
        <w:rPr>
          <w:b/>
          <w:sz w:val="22"/>
          <w:szCs w:val="22"/>
        </w:rPr>
        <w:t>Hajdúszobo</w:t>
      </w:r>
      <w:r w:rsidRPr="00512268">
        <w:rPr>
          <w:b/>
        </w:rPr>
        <w:t>szlói Polgármesteri Hivatal</w:t>
      </w:r>
    </w:p>
    <w:p w:rsidR="00565491" w:rsidRPr="00512268" w:rsidRDefault="005E41BF" w:rsidP="00512268">
      <w:pPr>
        <w:pBdr>
          <w:bottom w:val="single" w:sz="4" w:space="1" w:color="auto"/>
        </w:pBdr>
        <w:rPr>
          <w:b/>
        </w:rPr>
      </w:pPr>
      <w:r w:rsidRPr="00512268">
        <w:rPr>
          <w:b/>
        </w:rPr>
        <w:t>Jogi Igazgatási és Ügyrendi</w:t>
      </w:r>
      <w:r w:rsidR="00565491" w:rsidRPr="00512268">
        <w:rPr>
          <w:b/>
        </w:rPr>
        <w:t xml:space="preserve"> Bizottsága </w:t>
      </w:r>
    </w:p>
    <w:p w:rsidR="00565491" w:rsidRPr="00512268" w:rsidRDefault="00565491" w:rsidP="00512268">
      <w:pPr>
        <w:pBdr>
          <w:bottom w:val="single" w:sz="4" w:space="1" w:color="auto"/>
        </w:pBdr>
        <w:rPr>
          <w:b/>
        </w:rPr>
      </w:pPr>
      <w:r w:rsidRPr="00512268">
        <w:rPr>
          <w:b/>
        </w:rPr>
        <w:t>4200 Hajdúszoboszló, Hősök tere 1.</w:t>
      </w:r>
    </w:p>
    <w:p w:rsidR="0010550D" w:rsidRDefault="00565491" w:rsidP="003B1E90">
      <w:pPr>
        <w:jc w:val="both"/>
      </w:pPr>
      <w:r w:rsidRPr="00512268">
        <w:t xml:space="preserve">Ügyiratszám: </w:t>
      </w:r>
      <w:r w:rsidR="00842B9C" w:rsidRPr="00512268">
        <w:t>HSZ/</w:t>
      </w:r>
      <w:r w:rsidR="007C6D8E">
        <w:t>10385</w:t>
      </w:r>
      <w:r w:rsidR="008A7BB6" w:rsidRPr="003B1E90">
        <w:t>-</w:t>
      </w:r>
      <w:r w:rsidR="007E199C" w:rsidRPr="003B1E90">
        <w:t>1</w:t>
      </w:r>
      <w:r w:rsidR="009E612E" w:rsidRPr="003B1E90">
        <w:t>/20</w:t>
      </w:r>
      <w:r w:rsidR="00164862" w:rsidRPr="003B1E90">
        <w:t>2</w:t>
      </w:r>
      <w:r w:rsidR="0010550D" w:rsidRPr="003B1E90">
        <w:t>3</w:t>
      </w:r>
      <w:r w:rsidRPr="003B1E90">
        <w:t>.</w:t>
      </w:r>
    </w:p>
    <w:p w:rsidR="0010550D" w:rsidRPr="003B1E90" w:rsidRDefault="0010550D" w:rsidP="00512268">
      <w:pPr>
        <w:jc w:val="center"/>
        <w:rPr>
          <w:b/>
        </w:rPr>
      </w:pPr>
    </w:p>
    <w:p w:rsidR="00565491" w:rsidRPr="003B1E90" w:rsidRDefault="00565491" w:rsidP="00512268">
      <w:pPr>
        <w:jc w:val="center"/>
        <w:rPr>
          <w:b/>
        </w:rPr>
      </w:pPr>
      <w:r w:rsidRPr="003B1E90">
        <w:rPr>
          <w:b/>
        </w:rPr>
        <w:t xml:space="preserve">K I V O N </w:t>
      </w:r>
      <w:proofErr w:type="gramStart"/>
      <w:r w:rsidRPr="003B1E90">
        <w:rPr>
          <w:b/>
        </w:rPr>
        <w:t>A</w:t>
      </w:r>
      <w:proofErr w:type="gramEnd"/>
      <w:r w:rsidRPr="003B1E90">
        <w:rPr>
          <w:b/>
        </w:rPr>
        <w:t xml:space="preserve"> T</w:t>
      </w:r>
    </w:p>
    <w:p w:rsidR="00B47448" w:rsidRDefault="00B47448" w:rsidP="00512268">
      <w:pPr>
        <w:rPr>
          <w:b/>
        </w:rPr>
      </w:pPr>
    </w:p>
    <w:p w:rsidR="003B1E90" w:rsidRPr="003B1E90" w:rsidRDefault="003B1E90" w:rsidP="00512268">
      <w:pPr>
        <w:rPr>
          <w:b/>
        </w:rPr>
      </w:pPr>
    </w:p>
    <w:p w:rsidR="0010550D" w:rsidRPr="009C7DC9" w:rsidRDefault="00565491" w:rsidP="003B1E90">
      <w:pPr>
        <w:jc w:val="center"/>
        <w:rPr>
          <w:b/>
        </w:rPr>
      </w:pPr>
      <w:r w:rsidRPr="009C7DC9">
        <w:rPr>
          <w:b/>
        </w:rPr>
        <w:t xml:space="preserve">Hajdúszoboszló Város Önkormányzata Képviselő-testületének </w:t>
      </w:r>
      <w:r w:rsidR="005E41BF" w:rsidRPr="009C7DC9">
        <w:rPr>
          <w:b/>
        </w:rPr>
        <w:t>Jogi, Igazgatási és Ügyrendi</w:t>
      </w:r>
      <w:r w:rsidRPr="009C7DC9">
        <w:rPr>
          <w:b/>
        </w:rPr>
        <w:t xml:space="preserve"> Bizottsága 20</w:t>
      </w:r>
      <w:r w:rsidR="009C4066" w:rsidRPr="009C7DC9">
        <w:rPr>
          <w:b/>
        </w:rPr>
        <w:t>2</w:t>
      </w:r>
      <w:r w:rsidR="0010550D" w:rsidRPr="009C7DC9">
        <w:rPr>
          <w:b/>
        </w:rPr>
        <w:t>3</w:t>
      </w:r>
      <w:r w:rsidRPr="009C7DC9">
        <w:rPr>
          <w:b/>
        </w:rPr>
        <w:t xml:space="preserve">. </w:t>
      </w:r>
      <w:r w:rsidR="007C6D8E">
        <w:rPr>
          <w:b/>
        </w:rPr>
        <w:t>áprili</w:t>
      </w:r>
      <w:r w:rsidR="009C7DC9" w:rsidRPr="009C7DC9">
        <w:rPr>
          <w:b/>
        </w:rPr>
        <w:t>s</w:t>
      </w:r>
      <w:r w:rsidR="003B1E90" w:rsidRPr="009C7DC9">
        <w:rPr>
          <w:b/>
        </w:rPr>
        <w:t xml:space="preserve"> 2</w:t>
      </w:r>
      <w:r w:rsidR="007C6D8E">
        <w:rPr>
          <w:b/>
        </w:rPr>
        <w:t>0-</w:t>
      </w:r>
      <w:r w:rsidR="0010550D" w:rsidRPr="009C7DC9">
        <w:rPr>
          <w:b/>
        </w:rPr>
        <w:t>á</w:t>
      </w:r>
      <w:r w:rsidR="001151FD" w:rsidRPr="009C7DC9">
        <w:rPr>
          <w:b/>
        </w:rPr>
        <w:t>n</w:t>
      </w:r>
      <w:r w:rsidRPr="009C7DC9">
        <w:rPr>
          <w:b/>
        </w:rPr>
        <w:t xml:space="preserve"> tartott </w:t>
      </w:r>
      <w:r w:rsidR="0063657F" w:rsidRPr="009C7DC9">
        <w:rPr>
          <w:b/>
        </w:rPr>
        <w:t>nyílt</w:t>
      </w:r>
      <w:r w:rsidR="001835E8" w:rsidRPr="009C7DC9">
        <w:rPr>
          <w:b/>
        </w:rPr>
        <w:t xml:space="preserve"> </w:t>
      </w:r>
      <w:r w:rsidRPr="009C7DC9">
        <w:rPr>
          <w:b/>
        </w:rPr>
        <w:t>ülésének jegyzőkönyvéből</w:t>
      </w:r>
    </w:p>
    <w:p w:rsidR="003B1E90" w:rsidRPr="009C7DC9" w:rsidRDefault="003B1E90" w:rsidP="00512268">
      <w:pPr>
        <w:jc w:val="center"/>
        <w:rPr>
          <w:b/>
        </w:rPr>
      </w:pPr>
    </w:p>
    <w:p w:rsidR="003B1E90" w:rsidRPr="009C7DC9" w:rsidRDefault="003B1E90" w:rsidP="00512268">
      <w:pPr>
        <w:jc w:val="center"/>
        <w:rPr>
          <w:b/>
        </w:rPr>
      </w:pPr>
    </w:p>
    <w:p w:rsidR="007C6D8E" w:rsidRPr="001F6E20" w:rsidRDefault="007C6D8E" w:rsidP="007C6D8E">
      <w:pPr>
        <w:shd w:val="clear" w:color="auto" w:fill="FFFFFF"/>
        <w:jc w:val="both"/>
      </w:pPr>
      <w:r w:rsidRPr="001F6E20">
        <w:t>A Jogi, Igazgatási és Ügyrendi</w:t>
      </w:r>
      <w:r w:rsidRPr="001F6E20">
        <w:rPr>
          <w:i/>
        </w:rPr>
        <w:t xml:space="preserve"> </w:t>
      </w:r>
      <w:r w:rsidRPr="001F6E20">
        <w:t xml:space="preserve">Bizottság 3 igen szavazattal (Kocsis Róbert, Jónás Kálmán, </w:t>
      </w:r>
      <w:r w:rsidRPr="001F6E20">
        <w:rPr>
          <w:color w:val="000000"/>
        </w:rPr>
        <w:br/>
      </w:r>
      <w:r>
        <w:rPr>
          <w:color w:val="000000"/>
        </w:rPr>
        <w:t>Máté Lajos</w:t>
      </w:r>
      <w:r w:rsidRPr="001F6E20">
        <w:t>) ellenszavazat és tartózkodás nélkül elfogadta a napirendi javaslatot.  (A döntéshozatalban 3 f</w:t>
      </w:r>
      <w:r w:rsidRPr="001F6E20">
        <w:rPr>
          <w:color w:val="000000"/>
        </w:rPr>
        <w:t>ő vett részt).</w:t>
      </w:r>
    </w:p>
    <w:p w:rsidR="007C6D8E" w:rsidRPr="001F6E20" w:rsidRDefault="007C6D8E" w:rsidP="007C6D8E">
      <w:pPr>
        <w:shd w:val="clear" w:color="auto" w:fill="FFFFFF"/>
        <w:jc w:val="both"/>
      </w:pPr>
    </w:p>
    <w:p w:rsidR="007C6D8E" w:rsidRPr="001F6E20" w:rsidRDefault="007C6D8E" w:rsidP="007C6D8E">
      <w:pPr>
        <w:jc w:val="both"/>
        <w:rPr>
          <w:b/>
        </w:rPr>
      </w:pPr>
      <w:r>
        <w:rPr>
          <w:b/>
        </w:rPr>
        <w:t>31</w:t>
      </w:r>
      <w:r w:rsidRPr="001F6E20">
        <w:rPr>
          <w:b/>
        </w:rPr>
        <w:t>/2023. (I</w:t>
      </w:r>
      <w:r>
        <w:rPr>
          <w:b/>
        </w:rPr>
        <w:t>V. 20</w:t>
      </w:r>
      <w:r w:rsidRPr="001F6E20">
        <w:rPr>
          <w:b/>
        </w:rPr>
        <w:t>.) JIÜB határozat</w:t>
      </w:r>
    </w:p>
    <w:p w:rsidR="007C6D8E" w:rsidRDefault="007C6D8E" w:rsidP="007C6D8E">
      <w:pPr>
        <w:jc w:val="both"/>
      </w:pPr>
      <w:r w:rsidRPr="001F6E20">
        <w:t>Hajdúszoboszló Város Önkormányzatának Jogi, Igazgatási és Ügyrendi Bizottsága</w:t>
      </w:r>
      <w:r>
        <w:t xml:space="preserve"> elfogadja a </w:t>
      </w:r>
      <w:r w:rsidRPr="00401BE0">
        <w:t>Hajdúszoboszlói Református Egyházközséggel folytatott egyeztetések alapján feltételes ajánlattételről</w:t>
      </w:r>
      <w:r>
        <w:t xml:space="preserve"> szóló előterjesztés napirendre vételét.</w:t>
      </w:r>
    </w:p>
    <w:p w:rsidR="004C7FD5" w:rsidRDefault="004C7FD5" w:rsidP="007C6D8E">
      <w:pPr>
        <w:shd w:val="clear" w:color="auto" w:fill="FFFFFF"/>
        <w:jc w:val="both"/>
      </w:pPr>
    </w:p>
    <w:p w:rsidR="007C6D8E" w:rsidRPr="001F6E20" w:rsidRDefault="007C6D8E" w:rsidP="007C6D8E">
      <w:pPr>
        <w:shd w:val="clear" w:color="auto" w:fill="FFFFFF"/>
        <w:jc w:val="both"/>
      </w:pPr>
      <w:r w:rsidRPr="001F6E20">
        <w:t>A Jogi, Igazgatási és Ügyrendi</w:t>
      </w:r>
      <w:r w:rsidRPr="001F6E20">
        <w:rPr>
          <w:i/>
        </w:rPr>
        <w:t xml:space="preserve"> </w:t>
      </w:r>
      <w:r w:rsidRPr="001F6E20">
        <w:t xml:space="preserve">Bizottság 3 igen szavazattal (Kocsis Róbert, Jónás Kálmán, </w:t>
      </w:r>
      <w:r w:rsidRPr="001F6E20">
        <w:rPr>
          <w:color w:val="000000"/>
        </w:rPr>
        <w:br/>
      </w:r>
      <w:r>
        <w:rPr>
          <w:color w:val="000000"/>
        </w:rPr>
        <w:t>Máté Lajos</w:t>
      </w:r>
      <w:r w:rsidRPr="001F6E20">
        <w:t>) ellenszavazat és tartózkodás nélkül elfogadta a napirendi javaslatot.  (A döntéshozatalban 3 f</w:t>
      </w:r>
      <w:r w:rsidRPr="001F6E20">
        <w:rPr>
          <w:color w:val="000000"/>
        </w:rPr>
        <w:t>ő vett részt).</w:t>
      </w:r>
    </w:p>
    <w:p w:rsidR="007C6D8E" w:rsidRPr="001F6E20" w:rsidRDefault="007C6D8E" w:rsidP="007C6D8E">
      <w:pPr>
        <w:shd w:val="clear" w:color="auto" w:fill="FFFFFF"/>
        <w:jc w:val="both"/>
      </w:pPr>
    </w:p>
    <w:p w:rsidR="007C6D8E" w:rsidRPr="001F6E20" w:rsidRDefault="007C6D8E" w:rsidP="007C6D8E">
      <w:pPr>
        <w:jc w:val="both"/>
        <w:rPr>
          <w:b/>
        </w:rPr>
      </w:pPr>
      <w:r>
        <w:rPr>
          <w:b/>
        </w:rPr>
        <w:t>32</w:t>
      </w:r>
      <w:r w:rsidRPr="001F6E20">
        <w:rPr>
          <w:b/>
        </w:rPr>
        <w:t>/2023. (I</w:t>
      </w:r>
      <w:r>
        <w:rPr>
          <w:b/>
        </w:rPr>
        <w:t>V</w:t>
      </w:r>
      <w:r w:rsidRPr="001F6E20">
        <w:rPr>
          <w:b/>
        </w:rPr>
        <w:t>. 2</w:t>
      </w:r>
      <w:r>
        <w:rPr>
          <w:b/>
        </w:rPr>
        <w:t>0</w:t>
      </w:r>
      <w:r w:rsidRPr="001F6E20">
        <w:rPr>
          <w:b/>
        </w:rPr>
        <w:t>.) JIÜB határozat</w:t>
      </w:r>
    </w:p>
    <w:p w:rsidR="007C6D8E" w:rsidRPr="001F6E20" w:rsidRDefault="007C6D8E" w:rsidP="007C6D8E">
      <w:pPr>
        <w:jc w:val="both"/>
      </w:pPr>
      <w:r w:rsidRPr="001F6E20">
        <w:t>Hajdúszoboszló Város Önkormányzatának Jogi, Igazgatási és Ügyrendi Bizottsága elfogadja a napirendi javaslatot.</w:t>
      </w:r>
    </w:p>
    <w:p w:rsidR="007C6D8E" w:rsidRPr="001F6E20" w:rsidRDefault="007C6D8E" w:rsidP="007C6D8E">
      <w:pPr>
        <w:jc w:val="both"/>
      </w:pPr>
    </w:p>
    <w:p w:rsidR="007C6D8E" w:rsidRPr="001F6E20" w:rsidRDefault="007C6D8E" w:rsidP="007C6D8E">
      <w:pPr>
        <w:jc w:val="both"/>
        <w:rPr>
          <w:b/>
        </w:rPr>
      </w:pPr>
      <w:r w:rsidRPr="001F6E20">
        <w:rPr>
          <w:b/>
        </w:rPr>
        <w:t>Napirend</w:t>
      </w:r>
    </w:p>
    <w:p w:rsidR="007C6D8E" w:rsidRPr="00A6450C" w:rsidRDefault="007C6D8E" w:rsidP="007C6D8E">
      <w:pPr>
        <w:pStyle w:val="Listaszerbekezds"/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6450C">
        <w:rPr>
          <w:rFonts w:ascii="Times New Roman" w:eastAsia="SimSun" w:hAnsi="Times New Roman" w:cs="Times New Roman"/>
          <w:sz w:val="24"/>
          <w:szCs w:val="24"/>
        </w:rPr>
        <w:t>Beszámoló a 2022. évi önkormányzati költségvetés végrehajtásáról (8. számú testületi előterjesztés)</w:t>
      </w:r>
    </w:p>
    <w:p w:rsidR="007C6D8E" w:rsidRPr="00A6450C" w:rsidRDefault="007C6D8E" w:rsidP="007C6D8E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6450C">
        <w:rPr>
          <w:rFonts w:ascii="Times New Roman" w:eastAsia="SimSun" w:hAnsi="Times New Roman" w:cs="Times New Roman"/>
          <w:sz w:val="24"/>
          <w:szCs w:val="24"/>
        </w:rPr>
        <w:t>Előadó: Czeglédi Gyula polgármester</w:t>
      </w:r>
    </w:p>
    <w:p w:rsidR="007C6D8E" w:rsidRPr="00A6450C" w:rsidRDefault="007C6D8E" w:rsidP="007C6D8E">
      <w:pPr>
        <w:pStyle w:val="Listaszerbekezds"/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6450C">
        <w:rPr>
          <w:rFonts w:ascii="Times New Roman" w:eastAsia="SimSun" w:hAnsi="Times New Roman" w:cs="Times New Roman"/>
          <w:sz w:val="24"/>
          <w:szCs w:val="24"/>
        </w:rPr>
        <w:t>Előterjesztés a képviselői vagyonnyilatkozatokra vonatkozó egyedi közzétételi lista megalkotásáról (10. számú testületi előterjesztés)</w:t>
      </w:r>
    </w:p>
    <w:p w:rsidR="007C6D8E" w:rsidRPr="00A6450C" w:rsidRDefault="007C6D8E" w:rsidP="007C6D8E">
      <w:pPr>
        <w:pStyle w:val="Listaszerbekezds"/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6450C">
        <w:rPr>
          <w:rFonts w:ascii="Times New Roman" w:eastAsia="SimSun" w:hAnsi="Times New Roman" w:cs="Times New Roman"/>
          <w:sz w:val="24"/>
          <w:szCs w:val="24"/>
        </w:rPr>
        <w:t>Előterjesztő: dr. Morvai Gábor jegyző</w:t>
      </w:r>
    </w:p>
    <w:p w:rsidR="007C6D8E" w:rsidRPr="00A6450C" w:rsidRDefault="007C6D8E" w:rsidP="007C6D8E">
      <w:pPr>
        <w:pStyle w:val="Listaszerbekezds"/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6450C">
        <w:rPr>
          <w:rFonts w:ascii="Times New Roman" w:eastAsia="SimSun" w:hAnsi="Times New Roman" w:cs="Times New Roman"/>
          <w:sz w:val="24"/>
          <w:szCs w:val="24"/>
        </w:rPr>
        <w:t>Előterjesztés bírósági ülnökök megválasztására (11. számú testületi előterjesztés)</w:t>
      </w:r>
    </w:p>
    <w:p w:rsidR="007C6D8E" w:rsidRPr="00A6450C" w:rsidRDefault="007C6D8E" w:rsidP="007C6D8E">
      <w:pPr>
        <w:pStyle w:val="Listaszerbekezds"/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6450C">
        <w:rPr>
          <w:rFonts w:ascii="Times New Roman" w:eastAsia="SimSun" w:hAnsi="Times New Roman" w:cs="Times New Roman"/>
          <w:sz w:val="24"/>
          <w:szCs w:val="24"/>
        </w:rPr>
        <w:t>Előterjesztő: dr. Morvai Gábor jegyző</w:t>
      </w:r>
    </w:p>
    <w:p w:rsidR="007C6D8E" w:rsidRPr="00A6450C" w:rsidRDefault="007C6D8E" w:rsidP="007C6D8E">
      <w:pPr>
        <w:pStyle w:val="Listaszerbekezds"/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6450C">
        <w:rPr>
          <w:rFonts w:ascii="Times New Roman" w:eastAsia="SimSun" w:hAnsi="Times New Roman" w:cs="Times New Roman"/>
          <w:sz w:val="24"/>
          <w:szCs w:val="24"/>
        </w:rPr>
        <w:t>Előterjesztés garázs felépítmény elővásárlási jog gyakorlására (18. számú testületi előterjesztés)</w:t>
      </w:r>
    </w:p>
    <w:p w:rsidR="007C6D8E" w:rsidRPr="00A6450C" w:rsidRDefault="007C6D8E" w:rsidP="007C6D8E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6450C">
        <w:rPr>
          <w:rFonts w:ascii="Times New Roman" w:eastAsia="SimSun" w:hAnsi="Times New Roman" w:cs="Times New Roman"/>
          <w:sz w:val="24"/>
          <w:szCs w:val="24"/>
        </w:rPr>
        <w:t>Előterjesztő: Bárdos Ilona irodavezető</w:t>
      </w:r>
    </w:p>
    <w:p w:rsidR="007C6D8E" w:rsidRPr="00A6450C" w:rsidRDefault="007C6D8E" w:rsidP="007C6D8E">
      <w:pPr>
        <w:pStyle w:val="Listaszerbekezds"/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6450C">
        <w:rPr>
          <w:rFonts w:ascii="Times New Roman" w:eastAsia="SimSun" w:hAnsi="Times New Roman" w:cs="Times New Roman"/>
          <w:sz w:val="24"/>
          <w:szCs w:val="24"/>
        </w:rPr>
        <w:t>Előterjesztés feladat-ellátási szerződés mellékleteinek módosításáról (21. számú testületi előterjesztés)</w:t>
      </w:r>
    </w:p>
    <w:p w:rsidR="007C6D8E" w:rsidRPr="00A6450C" w:rsidRDefault="007C6D8E" w:rsidP="007C6D8E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6450C">
        <w:rPr>
          <w:rFonts w:ascii="Times New Roman" w:eastAsia="SimSun" w:hAnsi="Times New Roman" w:cs="Times New Roman"/>
          <w:sz w:val="24"/>
          <w:szCs w:val="24"/>
        </w:rPr>
        <w:t>Előterjesztő: Dede Erika irodavezető</w:t>
      </w:r>
    </w:p>
    <w:p w:rsidR="007C6D8E" w:rsidRPr="00A6450C" w:rsidRDefault="007C6D8E" w:rsidP="007C6D8E">
      <w:pPr>
        <w:pStyle w:val="Listaszerbekezds"/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6450C">
        <w:rPr>
          <w:rFonts w:ascii="Times New Roman" w:eastAsia="SimSun" w:hAnsi="Times New Roman" w:cs="Times New Roman"/>
          <w:sz w:val="24"/>
          <w:szCs w:val="24"/>
        </w:rPr>
        <w:t>Előterjesztés szociális ellátásokkal kapcsolatos szakmai segítségnyújtás határidejének meghosszabbításáról (22. számú testületi előterjesztés)</w:t>
      </w:r>
    </w:p>
    <w:p w:rsidR="007C6D8E" w:rsidRPr="00A6450C" w:rsidRDefault="007C6D8E" w:rsidP="007C6D8E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6450C">
        <w:rPr>
          <w:rFonts w:ascii="Times New Roman" w:eastAsia="SimSun" w:hAnsi="Times New Roman" w:cs="Times New Roman"/>
          <w:sz w:val="24"/>
          <w:szCs w:val="24"/>
        </w:rPr>
        <w:t>Előte</w:t>
      </w:r>
      <w:r>
        <w:rPr>
          <w:rFonts w:ascii="Times New Roman" w:eastAsia="SimSun" w:hAnsi="Times New Roman" w:cs="Times New Roman"/>
          <w:sz w:val="24"/>
          <w:szCs w:val="24"/>
        </w:rPr>
        <w:t>rjesztő: Dede Erika irodavezető</w:t>
      </w:r>
    </w:p>
    <w:p w:rsidR="007C6D8E" w:rsidRPr="00A6450C" w:rsidRDefault="007C6D8E" w:rsidP="007C6D8E">
      <w:pPr>
        <w:pStyle w:val="Listaszerbekezds"/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6450C">
        <w:rPr>
          <w:rFonts w:ascii="Times New Roman" w:eastAsia="SimSun" w:hAnsi="Times New Roman" w:cs="Times New Roman"/>
          <w:sz w:val="24"/>
          <w:szCs w:val="24"/>
        </w:rPr>
        <w:lastRenderedPageBreak/>
        <w:t>Előterjesztés Hajdúszoboszló Város Önkormányzata Képviselő-testületének a közterület-használat, közterület-hasznosítás helyi szabályairól szóló 12/2019. (IV. 25.) önkormányzati rendelete módosításáról (24. számú testületi előterjesztés)</w:t>
      </w:r>
    </w:p>
    <w:p w:rsidR="007C6D8E" w:rsidRPr="00A6450C" w:rsidRDefault="007C6D8E" w:rsidP="007C6D8E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6450C">
        <w:rPr>
          <w:rFonts w:ascii="Times New Roman" w:eastAsia="SimSun" w:hAnsi="Times New Roman" w:cs="Times New Roman"/>
          <w:sz w:val="24"/>
          <w:szCs w:val="24"/>
        </w:rPr>
        <w:t xml:space="preserve">Előterjesztő: </w:t>
      </w:r>
      <w:proofErr w:type="spellStart"/>
      <w:r w:rsidRPr="00A6450C">
        <w:rPr>
          <w:rFonts w:ascii="Times New Roman" w:eastAsia="SimSun" w:hAnsi="Times New Roman" w:cs="Times New Roman"/>
          <w:sz w:val="24"/>
          <w:szCs w:val="24"/>
        </w:rPr>
        <w:t>Szilágyiné</w:t>
      </w:r>
      <w:proofErr w:type="spellEnd"/>
      <w:r w:rsidRPr="00A6450C">
        <w:rPr>
          <w:rFonts w:ascii="Times New Roman" w:eastAsia="SimSun" w:hAnsi="Times New Roman" w:cs="Times New Roman"/>
          <w:sz w:val="24"/>
          <w:szCs w:val="24"/>
        </w:rPr>
        <w:t xml:space="preserve"> Pá</w:t>
      </w:r>
      <w:r>
        <w:rPr>
          <w:rFonts w:ascii="Times New Roman" w:eastAsia="SimSun" w:hAnsi="Times New Roman" w:cs="Times New Roman"/>
          <w:sz w:val="24"/>
          <w:szCs w:val="24"/>
        </w:rPr>
        <w:t>l Gyöngyi irodavezető</w:t>
      </w:r>
    </w:p>
    <w:p w:rsidR="007C6D8E" w:rsidRPr="00A6450C" w:rsidRDefault="007C6D8E" w:rsidP="007C6D8E">
      <w:pPr>
        <w:pStyle w:val="Listaszerbekezds"/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6450C">
        <w:rPr>
          <w:rFonts w:ascii="Times New Roman" w:eastAsia="SimSun" w:hAnsi="Times New Roman" w:cs="Times New Roman"/>
          <w:sz w:val="24"/>
          <w:szCs w:val="24"/>
        </w:rPr>
        <w:t xml:space="preserve">Előterjesztés az ÉRV </w:t>
      </w:r>
      <w:proofErr w:type="spellStart"/>
      <w:r w:rsidRPr="00A6450C">
        <w:rPr>
          <w:rFonts w:ascii="Times New Roman" w:eastAsia="SimSun" w:hAnsi="Times New Roman" w:cs="Times New Roman"/>
          <w:sz w:val="24"/>
          <w:szCs w:val="24"/>
        </w:rPr>
        <w:t>Zrt</w:t>
      </w:r>
      <w:proofErr w:type="spellEnd"/>
      <w:r w:rsidRPr="00A6450C">
        <w:rPr>
          <w:rFonts w:ascii="Times New Roman" w:eastAsia="SimSun" w:hAnsi="Times New Roman" w:cs="Times New Roman"/>
          <w:sz w:val="24"/>
          <w:szCs w:val="24"/>
        </w:rPr>
        <w:t>. víziközműveken tervezett felújításairól (25. számú testületi előterjesztés)</w:t>
      </w:r>
    </w:p>
    <w:p w:rsidR="007C6D8E" w:rsidRDefault="007C6D8E" w:rsidP="007C6D8E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6450C">
        <w:rPr>
          <w:rFonts w:ascii="Times New Roman" w:eastAsia="SimSun" w:hAnsi="Times New Roman" w:cs="Times New Roman"/>
          <w:sz w:val="24"/>
          <w:szCs w:val="24"/>
        </w:rPr>
        <w:t xml:space="preserve">Előterjesztő: </w:t>
      </w:r>
      <w:proofErr w:type="spellStart"/>
      <w:r w:rsidRPr="00A6450C">
        <w:rPr>
          <w:rFonts w:ascii="Times New Roman" w:eastAsia="SimSun" w:hAnsi="Times New Roman" w:cs="Times New Roman"/>
          <w:sz w:val="24"/>
          <w:szCs w:val="24"/>
        </w:rPr>
        <w:t>Szilágyiné</w:t>
      </w:r>
      <w:proofErr w:type="spellEnd"/>
      <w:r w:rsidRPr="00A6450C">
        <w:rPr>
          <w:rFonts w:ascii="Times New Roman" w:eastAsia="SimSun" w:hAnsi="Times New Roman" w:cs="Times New Roman"/>
          <w:sz w:val="24"/>
          <w:szCs w:val="24"/>
        </w:rPr>
        <w:t xml:space="preserve"> Pál Gyöngyi irodavezető</w:t>
      </w:r>
    </w:p>
    <w:p w:rsidR="007C6D8E" w:rsidRPr="00A6450C" w:rsidRDefault="007C6D8E" w:rsidP="007C6D8E">
      <w:pPr>
        <w:pStyle w:val="Listaszerbekezds"/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6450C">
        <w:rPr>
          <w:rFonts w:ascii="Times New Roman" w:eastAsia="SimSun" w:hAnsi="Times New Roman" w:cs="Times New Roman"/>
          <w:sz w:val="24"/>
          <w:szCs w:val="24"/>
        </w:rPr>
        <w:t>Előterjesztés</w:t>
      </w:r>
      <w:r w:rsidRPr="00A6450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Pr="00A6450C">
        <w:rPr>
          <w:rFonts w:ascii="Times New Roman" w:hAnsi="Times New Roman" w:cs="Times New Roman"/>
          <w:sz w:val="24"/>
          <w:szCs w:val="24"/>
        </w:rPr>
        <w:t xml:space="preserve">Hajdúszoboszlói Református Egyházközséggel folytatott egyeztetések </w:t>
      </w:r>
      <w:r w:rsidRPr="00A6450C">
        <w:rPr>
          <w:rFonts w:ascii="Times New Roman" w:eastAsia="SimSun" w:hAnsi="Times New Roman" w:cs="Times New Roman"/>
          <w:sz w:val="24"/>
          <w:szCs w:val="24"/>
        </w:rPr>
        <w:t>alapján feltételes ajánlattételről</w:t>
      </w:r>
    </w:p>
    <w:p w:rsidR="007C6D8E" w:rsidRPr="00A6450C" w:rsidRDefault="007C6D8E" w:rsidP="007C6D8E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Előterjesztő: </w:t>
      </w:r>
      <w:r w:rsidRPr="00A6450C">
        <w:rPr>
          <w:rFonts w:ascii="Times New Roman" w:eastAsia="SimSun" w:hAnsi="Times New Roman" w:cs="Times New Roman"/>
          <w:sz w:val="24"/>
          <w:szCs w:val="24"/>
        </w:rPr>
        <w:t>Czeglédi Gyula polgármester</w:t>
      </w:r>
    </w:p>
    <w:p w:rsidR="007C6D8E" w:rsidRPr="00A6450C" w:rsidRDefault="007C6D8E" w:rsidP="007C6D8E">
      <w:pPr>
        <w:pStyle w:val="Listaszerbekezds"/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7C6D8E" w:rsidRPr="00A6450C" w:rsidRDefault="007C6D8E" w:rsidP="007C6D8E">
      <w:pPr>
        <w:shd w:val="clear" w:color="auto" w:fill="FFFFFF"/>
        <w:jc w:val="both"/>
        <w:outlineLvl w:val="3"/>
      </w:pPr>
      <w:r w:rsidRPr="00A6450C">
        <w:t xml:space="preserve">Tájékoztatók, bejelentések </w:t>
      </w:r>
    </w:p>
    <w:p w:rsidR="007C6D8E" w:rsidRPr="001F6E20" w:rsidRDefault="007C6D8E" w:rsidP="007C6D8E">
      <w:pPr>
        <w:jc w:val="both"/>
        <w:rPr>
          <w:u w:val="single"/>
        </w:rPr>
      </w:pPr>
    </w:p>
    <w:p w:rsidR="007C6D8E" w:rsidRPr="001F6E20" w:rsidRDefault="007C6D8E" w:rsidP="007C6D8E">
      <w:pPr>
        <w:jc w:val="both"/>
        <w:rPr>
          <w:b/>
        </w:rPr>
      </w:pPr>
      <w:r w:rsidRPr="001F6E20">
        <w:rPr>
          <w:u w:val="single"/>
        </w:rPr>
        <w:t>Felelős:</w:t>
      </w:r>
      <w:r w:rsidRPr="001F6E20">
        <w:t xml:space="preserve"> </w:t>
      </w:r>
      <w:r w:rsidRPr="001F6E20">
        <w:tab/>
        <w:t>bizottsági elnök</w:t>
      </w:r>
    </w:p>
    <w:p w:rsidR="007C6D8E" w:rsidRPr="001F6E20" w:rsidRDefault="007C6D8E" w:rsidP="007C6D8E">
      <w:pPr>
        <w:tabs>
          <w:tab w:val="left" w:pos="1276"/>
        </w:tabs>
        <w:jc w:val="both"/>
      </w:pPr>
      <w:r w:rsidRPr="001F6E20">
        <w:rPr>
          <w:u w:val="single"/>
        </w:rPr>
        <w:t>Határidő:</w:t>
      </w:r>
      <w:r w:rsidRPr="001F6E20">
        <w:t xml:space="preserve"> </w:t>
      </w:r>
      <w:r w:rsidRPr="001F6E20">
        <w:tab/>
      </w:r>
      <w:r w:rsidRPr="001F6E20">
        <w:tab/>
        <w:t>azonnal</w:t>
      </w:r>
    </w:p>
    <w:p w:rsidR="009C7DC9" w:rsidRPr="009C7DC9" w:rsidRDefault="009C7DC9" w:rsidP="009C7DC9">
      <w:pPr>
        <w:tabs>
          <w:tab w:val="left" w:pos="1276"/>
        </w:tabs>
        <w:jc w:val="both"/>
      </w:pPr>
    </w:p>
    <w:p w:rsidR="007C6D8E" w:rsidRPr="001F6E20" w:rsidRDefault="007C6D8E" w:rsidP="007C6D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1F6E20">
        <w:rPr>
          <w:b/>
          <w:color w:val="000000"/>
        </w:rPr>
        <w:t>napirend</w:t>
      </w:r>
    </w:p>
    <w:p w:rsidR="007C6D8E" w:rsidRPr="001F6E20" w:rsidRDefault="007C6D8E" w:rsidP="007C6D8E">
      <w:pPr>
        <w:tabs>
          <w:tab w:val="left" w:pos="360"/>
        </w:tabs>
        <w:ind w:left="720"/>
        <w:jc w:val="both"/>
        <w:rPr>
          <w:b/>
          <w:i/>
        </w:rPr>
      </w:pPr>
    </w:p>
    <w:p w:rsidR="007C6D8E" w:rsidRPr="00A6450C" w:rsidRDefault="007C6D8E" w:rsidP="007C6D8E">
      <w:pPr>
        <w:jc w:val="center"/>
        <w:rPr>
          <w:rFonts w:eastAsia="SimSun"/>
          <w:b/>
          <w:i/>
        </w:rPr>
      </w:pPr>
      <w:r w:rsidRPr="00A6450C">
        <w:rPr>
          <w:rFonts w:eastAsia="SimSun"/>
          <w:b/>
          <w:i/>
        </w:rPr>
        <w:t>Beszámoló a 2022. évi önkormányzati költségvetés végrehajtásáról</w:t>
      </w:r>
    </w:p>
    <w:p w:rsidR="007C6D8E" w:rsidRDefault="007C6D8E" w:rsidP="007C6D8E">
      <w:pPr>
        <w:jc w:val="both"/>
        <w:rPr>
          <w:rFonts w:eastAsia="SimSun"/>
        </w:rPr>
      </w:pPr>
    </w:p>
    <w:p w:rsidR="007C6D8E" w:rsidRPr="001F6E20" w:rsidRDefault="007C6D8E" w:rsidP="007C6D8E">
      <w:pPr>
        <w:jc w:val="both"/>
        <w:rPr>
          <w:color w:val="000000"/>
        </w:rPr>
      </w:pPr>
      <w:r w:rsidRPr="001F6E20">
        <w:t>A Jogi, Igazgatási és Ügyrendi</w:t>
      </w:r>
      <w:r w:rsidRPr="001F6E20">
        <w:rPr>
          <w:i/>
        </w:rPr>
        <w:t xml:space="preserve"> </w:t>
      </w:r>
      <w:r w:rsidRPr="001F6E20">
        <w:t>Bizottság 3 igen szavazattal (Kocsis Róbert, Jónás Kálmán</w:t>
      </w:r>
      <w:r w:rsidRPr="001F6E20">
        <w:rPr>
          <w:color w:val="000000"/>
        </w:rPr>
        <w:br/>
        <w:t>M</w:t>
      </w:r>
      <w:r>
        <w:rPr>
          <w:color w:val="000000"/>
        </w:rPr>
        <w:t>áté Lajos</w:t>
      </w:r>
      <w:r w:rsidRPr="001F6E20">
        <w:t>) ellenszavazat és tartózkodás nélkül elfogadta a határozati javaslatot. A döntéshozatalban 3</w:t>
      </w:r>
      <w:r w:rsidRPr="001F6E20">
        <w:rPr>
          <w:color w:val="000000"/>
        </w:rPr>
        <w:t xml:space="preserve"> fő vett részt.</w:t>
      </w:r>
      <w:r w:rsidRPr="001F6E20">
        <w:t xml:space="preserve"> Az előterjesztésben foglaltak</w:t>
      </w:r>
      <w:r w:rsidRPr="001F6E20">
        <w:rPr>
          <w:color w:val="000000"/>
        </w:rPr>
        <w:t xml:space="preserve"> alapján a következő határozatot hozta:</w:t>
      </w:r>
      <w:r w:rsidRPr="001F6E20">
        <w:t xml:space="preserve"> </w:t>
      </w:r>
    </w:p>
    <w:p w:rsidR="007C6D8E" w:rsidRPr="001F6E20" w:rsidRDefault="007C6D8E" w:rsidP="007C6D8E">
      <w:pPr>
        <w:jc w:val="both"/>
      </w:pPr>
    </w:p>
    <w:p w:rsidR="007C6D8E" w:rsidRPr="001F6E20" w:rsidRDefault="007C6D8E" w:rsidP="007C6D8E">
      <w:pPr>
        <w:jc w:val="both"/>
        <w:rPr>
          <w:b/>
        </w:rPr>
      </w:pPr>
      <w:r>
        <w:rPr>
          <w:b/>
        </w:rPr>
        <w:t>33</w:t>
      </w:r>
      <w:r w:rsidRPr="001F6E20">
        <w:rPr>
          <w:b/>
        </w:rPr>
        <w:t>/2023. (I</w:t>
      </w:r>
      <w:r>
        <w:rPr>
          <w:b/>
        </w:rPr>
        <w:t>V</w:t>
      </w:r>
      <w:r w:rsidRPr="001F6E20">
        <w:rPr>
          <w:b/>
        </w:rPr>
        <w:t>. 2</w:t>
      </w:r>
      <w:r>
        <w:rPr>
          <w:b/>
        </w:rPr>
        <w:t>0</w:t>
      </w:r>
      <w:r w:rsidRPr="001F6E20">
        <w:rPr>
          <w:b/>
        </w:rPr>
        <w:t>.) JIÜB határozat</w:t>
      </w:r>
    </w:p>
    <w:p w:rsidR="007C6D8E" w:rsidRPr="001F6E20" w:rsidRDefault="007C6D8E" w:rsidP="007C6D8E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1F6E20">
        <w:rPr>
          <w:rFonts w:ascii="Times New Roman" w:eastAsia="Times New Roman" w:hAnsi="Times New Roman"/>
          <w:sz w:val="24"/>
          <w:szCs w:val="24"/>
        </w:rPr>
        <w:t xml:space="preserve">Hajdúszoboszló Város Önkormányzatának Jogi, Igazgatási és Ügyrendi Bizottsága javasolja </w:t>
      </w:r>
      <w:r w:rsidRPr="00247F19">
        <w:rPr>
          <w:rFonts w:ascii="Times New Roman" w:eastAsia="Times New Roman" w:hAnsi="Times New Roman"/>
          <w:sz w:val="24"/>
          <w:szCs w:val="24"/>
        </w:rPr>
        <w:t xml:space="preserve">Hajdúszoboszló Város Önkormányzata Képviselő-testületének a </w:t>
      </w:r>
      <w:r w:rsidRPr="00247F19">
        <w:rPr>
          <w:rFonts w:ascii="Times New Roman" w:eastAsia="SimSun" w:hAnsi="Times New Roman"/>
          <w:sz w:val="24"/>
          <w:szCs w:val="24"/>
        </w:rPr>
        <w:t>2022. évi önkormányzati költségvetés végrehajtásáról szóló</w:t>
      </w:r>
      <w:r w:rsidRPr="00247F19">
        <w:rPr>
          <w:rFonts w:ascii="Times New Roman" w:eastAsia="Times New Roman" w:hAnsi="Times New Roman"/>
          <w:sz w:val="24"/>
          <w:szCs w:val="24"/>
        </w:rPr>
        <w:t xml:space="preserve"> beszámoló elfogadását és a zárszámadási rendelet megalkotását.</w:t>
      </w:r>
      <w:r w:rsidRPr="001F6E20"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:rsidR="007C6D8E" w:rsidRPr="001F6E20" w:rsidRDefault="007C6D8E" w:rsidP="007C6D8E">
      <w:pPr>
        <w:jc w:val="both"/>
      </w:pPr>
    </w:p>
    <w:p w:rsidR="007C6D8E" w:rsidRPr="001F6E20" w:rsidRDefault="007C6D8E" w:rsidP="007C6D8E">
      <w:pPr>
        <w:jc w:val="both"/>
        <w:rPr>
          <w:b/>
        </w:rPr>
      </w:pPr>
      <w:r w:rsidRPr="001F6E20">
        <w:rPr>
          <w:u w:val="single"/>
        </w:rPr>
        <w:t>Felelős:</w:t>
      </w:r>
      <w:r w:rsidRPr="001F6E20">
        <w:t xml:space="preserve"> </w:t>
      </w:r>
      <w:r w:rsidRPr="001F6E20">
        <w:tab/>
        <w:t>bizottsági elnök</w:t>
      </w:r>
    </w:p>
    <w:p w:rsidR="007C6D8E" w:rsidRDefault="007C6D8E" w:rsidP="007C6D8E">
      <w:pPr>
        <w:jc w:val="both"/>
      </w:pPr>
      <w:r w:rsidRPr="001F6E20">
        <w:rPr>
          <w:u w:val="single"/>
        </w:rPr>
        <w:t>Határidő:</w:t>
      </w:r>
      <w:r w:rsidRPr="001F6E20">
        <w:t xml:space="preserve"> </w:t>
      </w:r>
      <w:r w:rsidRPr="001F6E20">
        <w:tab/>
        <w:t xml:space="preserve">2023. </w:t>
      </w:r>
      <w:r>
        <w:t>áprili</w:t>
      </w:r>
      <w:r w:rsidRPr="001F6E20">
        <w:t>s</w:t>
      </w:r>
      <w:r>
        <w:t xml:space="preserve"> 20</w:t>
      </w:r>
      <w:r w:rsidRPr="001F6E20">
        <w:t>.</w:t>
      </w:r>
    </w:p>
    <w:p w:rsidR="007C6D8E" w:rsidRDefault="007C6D8E" w:rsidP="007C6D8E">
      <w:pPr>
        <w:jc w:val="both"/>
      </w:pPr>
    </w:p>
    <w:p w:rsidR="007C6D8E" w:rsidRPr="001F6E20" w:rsidRDefault="007C6D8E" w:rsidP="007C6D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1F6E20">
        <w:rPr>
          <w:b/>
          <w:color w:val="000000"/>
        </w:rPr>
        <w:t>napirend</w:t>
      </w:r>
    </w:p>
    <w:p w:rsidR="007C6D8E" w:rsidRPr="00C375BA" w:rsidRDefault="007C6D8E" w:rsidP="007C6D8E">
      <w:pPr>
        <w:jc w:val="both"/>
        <w:rPr>
          <w:rFonts w:eastAsia="SimSun"/>
          <w:sz w:val="16"/>
          <w:szCs w:val="16"/>
        </w:rPr>
      </w:pPr>
    </w:p>
    <w:p w:rsidR="007C6D8E" w:rsidRPr="00A6450C" w:rsidRDefault="007C6D8E" w:rsidP="007C6D8E">
      <w:pPr>
        <w:jc w:val="center"/>
        <w:rPr>
          <w:rFonts w:eastAsia="SimSun"/>
          <w:b/>
          <w:i/>
        </w:rPr>
      </w:pPr>
      <w:r w:rsidRPr="00A6450C">
        <w:rPr>
          <w:rFonts w:eastAsia="SimSun"/>
          <w:b/>
          <w:i/>
        </w:rPr>
        <w:t>Előterjesztés a képviselői vagyonnyilatkozatokra vonatkozó egyedi közzétételi lista megalkotásáról</w:t>
      </w:r>
    </w:p>
    <w:p w:rsidR="007C6D8E" w:rsidRPr="001F6E20" w:rsidRDefault="007C6D8E" w:rsidP="007C6D8E">
      <w:pPr>
        <w:jc w:val="both"/>
      </w:pPr>
    </w:p>
    <w:p w:rsidR="007C6D8E" w:rsidRPr="001F6E20" w:rsidRDefault="007C6D8E" w:rsidP="007C6D8E">
      <w:pPr>
        <w:jc w:val="both"/>
        <w:rPr>
          <w:color w:val="000000"/>
        </w:rPr>
      </w:pPr>
      <w:r w:rsidRPr="001F6E20">
        <w:t>A Jogi, Igazgatási és Ügyrendi</w:t>
      </w:r>
      <w:r w:rsidRPr="001F6E20">
        <w:rPr>
          <w:i/>
        </w:rPr>
        <w:t xml:space="preserve"> </w:t>
      </w:r>
      <w:r>
        <w:t>Bizottság 5</w:t>
      </w:r>
      <w:r w:rsidRPr="001F6E20">
        <w:t xml:space="preserve"> igen szavazattal (Kocsis Róbert, Jónás Kálmán</w:t>
      </w:r>
      <w:r w:rsidRPr="001F6E20">
        <w:rPr>
          <w:color w:val="000000"/>
        </w:rPr>
        <w:br/>
        <w:t>Marosi György Csongor</w:t>
      </w:r>
      <w:r>
        <w:rPr>
          <w:color w:val="000000"/>
        </w:rPr>
        <w:t>, Máté Lajos, Dr. Nagy Gábor</w:t>
      </w:r>
      <w:r w:rsidRPr="001F6E20">
        <w:t xml:space="preserve">) ellenszavazat és tartózkodás nélkül elfogadta a határozati javaslatot. A döntéshozatalban </w:t>
      </w:r>
      <w:r>
        <w:t>5</w:t>
      </w:r>
      <w:r w:rsidRPr="001F6E20">
        <w:rPr>
          <w:color w:val="000000"/>
        </w:rPr>
        <w:t xml:space="preserve"> fő vett részt.</w:t>
      </w:r>
      <w:r w:rsidRPr="001F6E20">
        <w:t xml:space="preserve"> Az előterjesztésben foglaltak</w:t>
      </w:r>
      <w:r w:rsidRPr="001F6E20">
        <w:rPr>
          <w:color w:val="000000"/>
        </w:rPr>
        <w:t xml:space="preserve"> alapján a következő határozatot hozta:</w:t>
      </w:r>
      <w:r w:rsidRPr="001F6E20">
        <w:t xml:space="preserve"> </w:t>
      </w:r>
    </w:p>
    <w:p w:rsidR="007C6D8E" w:rsidRPr="001F6E20" w:rsidRDefault="007C6D8E" w:rsidP="007C6D8E">
      <w:pPr>
        <w:jc w:val="both"/>
      </w:pPr>
    </w:p>
    <w:p w:rsidR="007C6D8E" w:rsidRPr="001F6E20" w:rsidRDefault="007C6D8E" w:rsidP="007C6D8E">
      <w:pPr>
        <w:jc w:val="both"/>
        <w:rPr>
          <w:b/>
        </w:rPr>
      </w:pPr>
      <w:r>
        <w:rPr>
          <w:b/>
        </w:rPr>
        <w:t>34</w:t>
      </w:r>
      <w:r w:rsidRPr="001F6E20">
        <w:rPr>
          <w:b/>
        </w:rPr>
        <w:t>/2023. (I</w:t>
      </w:r>
      <w:r>
        <w:rPr>
          <w:b/>
        </w:rPr>
        <w:t>V</w:t>
      </w:r>
      <w:r w:rsidRPr="001F6E20">
        <w:rPr>
          <w:b/>
        </w:rPr>
        <w:t>. 2</w:t>
      </w:r>
      <w:r>
        <w:rPr>
          <w:b/>
        </w:rPr>
        <w:t>0</w:t>
      </w:r>
      <w:r w:rsidRPr="001F6E20">
        <w:rPr>
          <w:b/>
        </w:rPr>
        <w:t>.) JIÜB határozat</w:t>
      </w:r>
    </w:p>
    <w:p w:rsidR="007C6D8E" w:rsidRDefault="007C6D8E" w:rsidP="007C6D8E">
      <w:pPr>
        <w:tabs>
          <w:tab w:val="left" w:pos="6000"/>
        </w:tabs>
        <w:jc w:val="both"/>
      </w:pPr>
      <w:r w:rsidRPr="00B006EF">
        <w:t>Hajdúszoboszló Város Önkormányzatának Jogi, Igazgatási és Ügyrendi Bizottsága javasolja Hajdúszoboszló Város Önkormányzata Képviselő-testületének</w:t>
      </w:r>
      <w:r>
        <w:t xml:space="preserve"> a SZMSZ módosító rendelet elfogadását.</w:t>
      </w:r>
      <w:r w:rsidRPr="00B006EF">
        <w:t xml:space="preserve"> </w:t>
      </w:r>
    </w:p>
    <w:p w:rsidR="007C6D8E" w:rsidRPr="001F6E20" w:rsidRDefault="007C6D8E" w:rsidP="007C6D8E">
      <w:pPr>
        <w:tabs>
          <w:tab w:val="left" w:pos="6000"/>
        </w:tabs>
        <w:jc w:val="both"/>
      </w:pPr>
    </w:p>
    <w:p w:rsidR="007C6D8E" w:rsidRPr="001F6E20" w:rsidRDefault="007C6D8E" w:rsidP="007C6D8E">
      <w:pPr>
        <w:jc w:val="both"/>
        <w:rPr>
          <w:b/>
        </w:rPr>
      </w:pPr>
      <w:r w:rsidRPr="001F6E20">
        <w:rPr>
          <w:u w:val="single"/>
        </w:rPr>
        <w:t>Felelős:</w:t>
      </w:r>
      <w:r w:rsidRPr="001F6E20">
        <w:t xml:space="preserve"> </w:t>
      </w:r>
      <w:r w:rsidRPr="001F6E20">
        <w:tab/>
        <w:t>bizottsági elnök</w:t>
      </w:r>
    </w:p>
    <w:p w:rsidR="004C7FD5" w:rsidRDefault="007C6D8E" w:rsidP="007C6D8E">
      <w:pPr>
        <w:jc w:val="both"/>
      </w:pPr>
      <w:r w:rsidRPr="001F6E20">
        <w:rPr>
          <w:u w:val="single"/>
        </w:rPr>
        <w:t>Határidő:</w:t>
      </w:r>
      <w:r w:rsidRPr="001F6E20">
        <w:t xml:space="preserve"> </w:t>
      </w:r>
      <w:r w:rsidRPr="001F6E20">
        <w:tab/>
        <w:t xml:space="preserve">2023. </w:t>
      </w:r>
      <w:r>
        <w:t>áprili</w:t>
      </w:r>
      <w:r w:rsidRPr="001F6E20">
        <w:t>s 2</w:t>
      </w:r>
      <w:r>
        <w:t>0</w:t>
      </w:r>
      <w:r w:rsidRPr="001F6E20">
        <w:t>.</w:t>
      </w:r>
    </w:p>
    <w:p w:rsidR="004C7FD5" w:rsidRDefault="004C7FD5">
      <w:pPr>
        <w:spacing w:after="160" w:line="259" w:lineRule="auto"/>
      </w:pPr>
      <w:r>
        <w:br w:type="page"/>
      </w:r>
    </w:p>
    <w:p w:rsidR="007C6D8E" w:rsidRPr="001F6E20" w:rsidRDefault="007C6D8E" w:rsidP="007C6D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bookmarkStart w:id="0" w:name="_GoBack"/>
      <w:bookmarkEnd w:id="0"/>
      <w:r w:rsidRPr="001F6E20">
        <w:rPr>
          <w:b/>
          <w:color w:val="000000"/>
        </w:rPr>
        <w:t>napirend</w:t>
      </w:r>
    </w:p>
    <w:p w:rsidR="007C6D8E" w:rsidRPr="001F6E20" w:rsidRDefault="007C6D8E" w:rsidP="007C6D8E">
      <w:pPr>
        <w:jc w:val="both"/>
        <w:rPr>
          <w:rFonts w:eastAsia="SimSun"/>
        </w:rPr>
      </w:pPr>
    </w:p>
    <w:p w:rsidR="007C6D8E" w:rsidRPr="00D82319" w:rsidRDefault="007C6D8E" w:rsidP="007C6D8E">
      <w:pPr>
        <w:jc w:val="center"/>
        <w:rPr>
          <w:rFonts w:eastAsia="SimSun"/>
          <w:b/>
          <w:i/>
        </w:rPr>
      </w:pPr>
      <w:r w:rsidRPr="00D82319">
        <w:rPr>
          <w:rFonts w:eastAsia="SimSun"/>
          <w:b/>
          <w:i/>
        </w:rPr>
        <w:t>Előterjesztés bírósági ülnökök megválasztására</w:t>
      </w:r>
    </w:p>
    <w:p w:rsidR="007C6D8E" w:rsidRPr="001F6E20" w:rsidRDefault="007C6D8E" w:rsidP="007C6D8E">
      <w:pPr>
        <w:jc w:val="both"/>
      </w:pPr>
    </w:p>
    <w:p w:rsidR="007C6D8E" w:rsidRPr="001F6E20" w:rsidRDefault="007C6D8E" w:rsidP="007C6D8E">
      <w:pPr>
        <w:jc w:val="both"/>
        <w:rPr>
          <w:color w:val="000000"/>
        </w:rPr>
      </w:pPr>
      <w:r w:rsidRPr="001F6E20">
        <w:t>A Jogi, Igazgatási és Ügyrendi</w:t>
      </w:r>
      <w:r w:rsidRPr="001F6E20">
        <w:rPr>
          <w:i/>
        </w:rPr>
        <w:t xml:space="preserve"> </w:t>
      </w:r>
      <w:r w:rsidRPr="001F6E20">
        <w:t>Bizottság</w:t>
      </w:r>
      <w:r>
        <w:t xml:space="preserve"> 5</w:t>
      </w:r>
      <w:r w:rsidRPr="001F6E20">
        <w:t xml:space="preserve"> igen szavazattal (Kocsis Róbert, Jónás Kálmán</w:t>
      </w:r>
      <w:r w:rsidRPr="001F6E20">
        <w:rPr>
          <w:color w:val="000000"/>
        </w:rPr>
        <w:br/>
        <w:t>Marosi György Csongor</w:t>
      </w:r>
      <w:r>
        <w:rPr>
          <w:color w:val="000000"/>
        </w:rPr>
        <w:t>, Máté Lajos, Dr. Nagy Gábor</w:t>
      </w:r>
      <w:r w:rsidRPr="001F6E20">
        <w:t xml:space="preserve">) ellenszavazat és tartózkodás nélkül elfogadta a határozati javaslatot. A döntéshozatalban </w:t>
      </w:r>
      <w:r>
        <w:t>5</w:t>
      </w:r>
      <w:r w:rsidRPr="001F6E20">
        <w:rPr>
          <w:color w:val="000000"/>
        </w:rPr>
        <w:t xml:space="preserve"> fő vett részt.</w:t>
      </w:r>
      <w:r w:rsidRPr="001F6E20">
        <w:t xml:space="preserve"> Az előterjesztésben foglaltak</w:t>
      </w:r>
      <w:r w:rsidRPr="001F6E20">
        <w:rPr>
          <w:color w:val="000000"/>
        </w:rPr>
        <w:t xml:space="preserve"> alapján a következő határozatot hozta:</w:t>
      </w:r>
      <w:r w:rsidRPr="001F6E20">
        <w:t xml:space="preserve"> </w:t>
      </w:r>
    </w:p>
    <w:p w:rsidR="007C6D8E" w:rsidRPr="001F6E20" w:rsidRDefault="007C6D8E" w:rsidP="007C6D8E">
      <w:pPr>
        <w:jc w:val="both"/>
      </w:pPr>
    </w:p>
    <w:p w:rsidR="007C6D8E" w:rsidRPr="001F6E20" w:rsidRDefault="007C6D8E" w:rsidP="007C6D8E">
      <w:pPr>
        <w:jc w:val="both"/>
        <w:rPr>
          <w:b/>
        </w:rPr>
      </w:pPr>
      <w:r w:rsidRPr="001F6E20">
        <w:rPr>
          <w:b/>
        </w:rPr>
        <w:t>3</w:t>
      </w:r>
      <w:r>
        <w:rPr>
          <w:b/>
        </w:rPr>
        <w:t>5</w:t>
      </w:r>
      <w:r w:rsidRPr="001F6E20">
        <w:rPr>
          <w:b/>
        </w:rPr>
        <w:t>/2023. (III. 23.) JIÜB határozat</w:t>
      </w:r>
    </w:p>
    <w:p w:rsidR="007C6D8E" w:rsidRDefault="007C6D8E" w:rsidP="007C6D8E">
      <w:pPr>
        <w:jc w:val="both"/>
      </w:pPr>
      <w:r w:rsidRPr="001F6E20">
        <w:t>Hajdúszoboszló Város Önkormányzatának Jogi, Igazgatási és Ügyrendi Bizottsága javasolja Hajdúszoboszló Város Önkormányzata Képviselő-testületének</w:t>
      </w:r>
      <w:r>
        <w:t xml:space="preserve"> a</w:t>
      </w:r>
      <w:r w:rsidRPr="008B2BC6">
        <w:t xml:space="preserve"> bírák jogállásáról és</w:t>
      </w:r>
      <w:r>
        <w:t xml:space="preserve"> </w:t>
      </w:r>
      <w:r w:rsidRPr="008B2BC6">
        <w:t>javadalmazásáról szóló 2011. évi CLXII. törvény 215. § (1) bekezdése alapján</w:t>
      </w:r>
      <w:r>
        <w:t xml:space="preserve"> </w:t>
      </w:r>
      <w:r w:rsidRPr="008B2BC6">
        <w:t>Tóthné Mile Erzsébet</w:t>
      </w:r>
      <w:r>
        <w:t xml:space="preserve">, </w:t>
      </w:r>
      <w:r w:rsidRPr="008B2BC6">
        <w:t xml:space="preserve">Hajdúszoboszló, Kovács </w:t>
      </w:r>
      <w:proofErr w:type="spellStart"/>
      <w:r w:rsidRPr="008B2BC6">
        <w:t>Gy</w:t>
      </w:r>
      <w:proofErr w:type="spellEnd"/>
      <w:r w:rsidRPr="008B2BC6">
        <w:t xml:space="preserve">. </w:t>
      </w:r>
      <w:proofErr w:type="gramStart"/>
      <w:r w:rsidRPr="008B2BC6">
        <w:t>u.</w:t>
      </w:r>
      <w:proofErr w:type="gramEnd"/>
      <w:r w:rsidRPr="008B2BC6">
        <w:t xml:space="preserve"> 8/A</w:t>
      </w:r>
      <w:r>
        <w:t xml:space="preserve">., </w:t>
      </w:r>
      <w:r w:rsidRPr="008B2BC6">
        <w:t xml:space="preserve">nyugdíjas szakmai vezető </w:t>
      </w:r>
      <w:r>
        <w:t xml:space="preserve">és </w:t>
      </w:r>
      <w:r w:rsidRPr="008B2BC6">
        <w:t>Zabos Péterné</w:t>
      </w:r>
      <w:r>
        <w:t xml:space="preserve">, </w:t>
      </w:r>
      <w:r w:rsidRPr="008B2BC6">
        <w:t xml:space="preserve">Hajdúszoboszló, Liszt F. </w:t>
      </w:r>
      <w:proofErr w:type="gramStart"/>
      <w:r w:rsidRPr="008B2BC6">
        <w:t>u.</w:t>
      </w:r>
      <w:proofErr w:type="gramEnd"/>
      <w:r w:rsidRPr="008B2BC6">
        <w:t xml:space="preserve"> 46.</w:t>
      </w:r>
      <w:r>
        <w:t>, nyugdíjas intézményvezető</w:t>
      </w:r>
      <w:r w:rsidRPr="008B2BC6">
        <w:t xml:space="preserve"> bírósági ülnöknek</w:t>
      </w:r>
      <w:r>
        <w:t xml:space="preserve"> történő megválasztását.</w:t>
      </w:r>
    </w:p>
    <w:p w:rsidR="007C6D8E" w:rsidRDefault="007C6D8E" w:rsidP="007C6D8E">
      <w:pPr>
        <w:jc w:val="both"/>
      </w:pPr>
    </w:p>
    <w:p w:rsidR="007C6D8E" w:rsidRPr="001F6E20" w:rsidRDefault="007C6D8E" w:rsidP="007C6D8E">
      <w:pPr>
        <w:jc w:val="both"/>
        <w:rPr>
          <w:b/>
        </w:rPr>
      </w:pPr>
      <w:r w:rsidRPr="001F6E20">
        <w:rPr>
          <w:u w:val="single"/>
        </w:rPr>
        <w:t>Felelős:</w:t>
      </w:r>
      <w:r w:rsidRPr="001F6E20">
        <w:t xml:space="preserve"> </w:t>
      </w:r>
      <w:r w:rsidRPr="001F6E20">
        <w:tab/>
        <w:t>bizottsági elnök</w:t>
      </w:r>
    </w:p>
    <w:p w:rsidR="007C6D8E" w:rsidRDefault="007C6D8E" w:rsidP="007C6D8E">
      <w:pPr>
        <w:jc w:val="both"/>
      </w:pPr>
      <w:r w:rsidRPr="001F6E20">
        <w:rPr>
          <w:u w:val="single"/>
        </w:rPr>
        <w:t>Határidő:</w:t>
      </w:r>
      <w:r w:rsidRPr="001F6E20">
        <w:t xml:space="preserve"> </w:t>
      </w:r>
      <w:r w:rsidRPr="001F6E20">
        <w:tab/>
        <w:t xml:space="preserve">2023. </w:t>
      </w:r>
      <w:r>
        <w:t>áprili</w:t>
      </w:r>
      <w:r w:rsidRPr="001F6E20">
        <w:t>s 2</w:t>
      </w:r>
      <w:r>
        <w:t>0</w:t>
      </w:r>
      <w:r w:rsidRPr="001F6E20">
        <w:t>.</w:t>
      </w:r>
    </w:p>
    <w:p w:rsidR="007C6D8E" w:rsidRDefault="007C6D8E" w:rsidP="007C6D8E">
      <w:pPr>
        <w:jc w:val="both"/>
      </w:pPr>
    </w:p>
    <w:p w:rsidR="007C6D8E" w:rsidRPr="001F6E20" w:rsidRDefault="007C6D8E" w:rsidP="007C6D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1F6E20">
        <w:rPr>
          <w:b/>
          <w:color w:val="000000"/>
        </w:rPr>
        <w:t>napirend</w:t>
      </w:r>
    </w:p>
    <w:p w:rsidR="007C6D8E" w:rsidRPr="001F6E20" w:rsidRDefault="007C6D8E" w:rsidP="007C6D8E">
      <w:pPr>
        <w:jc w:val="both"/>
        <w:rPr>
          <w:rFonts w:eastAsia="SimSun"/>
        </w:rPr>
      </w:pPr>
    </w:p>
    <w:p w:rsidR="007C6D8E" w:rsidRPr="007F5191" w:rsidRDefault="007C6D8E" w:rsidP="007C6D8E">
      <w:pPr>
        <w:jc w:val="center"/>
        <w:rPr>
          <w:b/>
          <w:i/>
        </w:rPr>
      </w:pPr>
      <w:r w:rsidRPr="007F5191">
        <w:rPr>
          <w:rFonts w:eastAsia="SimSun"/>
          <w:b/>
          <w:i/>
        </w:rPr>
        <w:t>Előterjesztés garázs felépítmény elővásárlási jog gyakorlására</w:t>
      </w:r>
    </w:p>
    <w:p w:rsidR="007C6D8E" w:rsidRDefault="007C6D8E" w:rsidP="007C6D8E">
      <w:pPr>
        <w:jc w:val="both"/>
      </w:pPr>
    </w:p>
    <w:p w:rsidR="007C6D8E" w:rsidRPr="001F6E20" w:rsidRDefault="007C6D8E" w:rsidP="007C6D8E">
      <w:pPr>
        <w:jc w:val="both"/>
        <w:rPr>
          <w:color w:val="000000"/>
        </w:rPr>
      </w:pPr>
      <w:r w:rsidRPr="001F6E20">
        <w:t>A Jogi, Igazgatási és Ügyrendi</w:t>
      </w:r>
      <w:r w:rsidRPr="001F6E20">
        <w:rPr>
          <w:i/>
        </w:rPr>
        <w:t xml:space="preserve"> </w:t>
      </w:r>
      <w:r w:rsidRPr="001F6E20">
        <w:t>Bizottság</w:t>
      </w:r>
      <w:r>
        <w:t xml:space="preserve"> 5</w:t>
      </w:r>
      <w:r w:rsidRPr="001F6E20">
        <w:t xml:space="preserve"> igen szavazattal (Kocsis Róbert, Jónás Kálmán</w:t>
      </w:r>
      <w:r w:rsidRPr="001F6E20">
        <w:rPr>
          <w:color w:val="000000"/>
        </w:rPr>
        <w:br/>
        <w:t>Marosi György Csongor</w:t>
      </w:r>
      <w:r>
        <w:rPr>
          <w:color w:val="000000"/>
        </w:rPr>
        <w:t>, Máté Lajos, Dr. Nagy Gábor</w:t>
      </w:r>
      <w:r w:rsidRPr="001F6E20">
        <w:t xml:space="preserve">) ellenszavazat és tartózkodás nélkül elfogadta a határozati javaslatot. A döntéshozatalban </w:t>
      </w:r>
      <w:r>
        <w:t>5</w:t>
      </w:r>
      <w:r w:rsidRPr="001F6E20">
        <w:rPr>
          <w:color w:val="000000"/>
        </w:rPr>
        <w:t xml:space="preserve"> fő vett részt.</w:t>
      </w:r>
      <w:r w:rsidRPr="001F6E20">
        <w:t xml:space="preserve"> Az előterjesztésben foglaltak</w:t>
      </w:r>
      <w:r w:rsidRPr="001F6E20">
        <w:rPr>
          <w:color w:val="000000"/>
        </w:rPr>
        <w:t xml:space="preserve"> alapján a következő határozatot hozta:</w:t>
      </w:r>
      <w:r w:rsidRPr="001F6E20">
        <w:t xml:space="preserve"> </w:t>
      </w:r>
    </w:p>
    <w:p w:rsidR="007C6D8E" w:rsidRDefault="007C6D8E" w:rsidP="007C6D8E">
      <w:pPr>
        <w:jc w:val="both"/>
        <w:rPr>
          <w:b/>
        </w:rPr>
      </w:pPr>
    </w:p>
    <w:p w:rsidR="007C6D8E" w:rsidRPr="001F6E20" w:rsidRDefault="007C6D8E" w:rsidP="007C6D8E">
      <w:pPr>
        <w:jc w:val="both"/>
        <w:rPr>
          <w:b/>
        </w:rPr>
      </w:pPr>
      <w:r w:rsidRPr="001F6E20">
        <w:rPr>
          <w:b/>
        </w:rPr>
        <w:t>3</w:t>
      </w:r>
      <w:r>
        <w:rPr>
          <w:b/>
        </w:rPr>
        <w:t>6</w:t>
      </w:r>
      <w:r w:rsidRPr="001F6E20">
        <w:rPr>
          <w:b/>
        </w:rPr>
        <w:t>/2023. (III. 23.) JIÜB határozat</w:t>
      </w:r>
    </w:p>
    <w:p w:rsidR="007C6D8E" w:rsidRPr="007077E4" w:rsidRDefault="007C6D8E" w:rsidP="007C6D8E">
      <w:pPr>
        <w:jc w:val="both"/>
      </w:pPr>
      <w:r w:rsidRPr="007077E4">
        <w:t xml:space="preserve">Hajdúszoboszló Város Önkormányzatának Jogi, Igazgatási és Ügyrendi Bizottsága </w:t>
      </w:r>
      <w:r>
        <w:t xml:space="preserve">javasolja </w:t>
      </w:r>
      <w:r w:rsidRPr="007077E4">
        <w:t xml:space="preserve"> Hajdúszoboszló Város Önkormányzat</w:t>
      </w:r>
      <w:r>
        <w:t>a</w:t>
      </w:r>
      <w:r w:rsidRPr="007077E4">
        <w:t xml:space="preserve"> </w:t>
      </w:r>
      <w:r>
        <w:t xml:space="preserve">Képviselő-testületének, hogy </w:t>
      </w:r>
      <w:r w:rsidRPr="007077E4">
        <w:t>a következő ülés</w:t>
      </w:r>
      <w:r>
        <w:t>é</w:t>
      </w:r>
      <w:r w:rsidRPr="007077E4">
        <w:t xml:space="preserve">n foglalkozzon ezzel a </w:t>
      </w:r>
      <w:proofErr w:type="gramStart"/>
      <w:r w:rsidRPr="007077E4">
        <w:t>problémával</w:t>
      </w:r>
      <w:proofErr w:type="gramEnd"/>
      <w:r w:rsidRPr="007077E4">
        <w:t>.</w:t>
      </w:r>
    </w:p>
    <w:p w:rsidR="007C6D8E" w:rsidRPr="007077E4" w:rsidRDefault="007C6D8E" w:rsidP="007C6D8E">
      <w:pPr>
        <w:jc w:val="both"/>
        <w:rPr>
          <w:i/>
        </w:rPr>
      </w:pPr>
    </w:p>
    <w:p w:rsidR="007C6D8E" w:rsidRPr="001F6E20" w:rsidRDefault="007C6D8E" w:rsidP="007C6D8E">
      <w:pPr>
        <w:jc w:val="both"/>
        <w:rPr>
          <w:b/>
        </w:rPr>
      </w:pPr>
      <w:r w:rsidRPr="001F6E20">
        <w:rPr>
          <w:u w:val="single"/>
        </w:rPr>
        <w:t>Felelős:</w:t>
      </w:r>
      <w:r w:rsidRPr="001F6E20">
        <w:t xml:space="preserve"> </w:t>
      </w:r>
      <w:r w:rsidRPr="001F6E20">
        <w:tab/>
        <w:t>bizottsági elnök</w:t>
      </w:r>
    </w:p>
    <w:p w:rsidR="007C6D8E" w:rsidRDefault="007C6D8E" w:rsidP="007C6D8E">
      <w:pPr>
        <w:jc w:val="both"/>
      </w:pPr>
      <w:r w:rsidRPr="001F6E20">
        <w:rPr>
          <w:u w:val="single"/>
        </w:rPr>
        <w:t>Határidő:</w:t>
      </w:r>
      <w:r w:rsidRPr="001F6E20">
        <w:t xml:space="preserve"> </w:t>
      </w:r>
      <w:r w:rsidRPr="001F6E20">
        <w:tab/>
        <w:t xml:space="preserve">2023. </w:t>
      </w:r>
      <w:r>
        <w:t>áprili</w:t>
      </w:r>
      <w:r w:rsidRPr="001F6E20">
        <w:t>s 2</w:t>
      </w:r>
      <w:r>
        <w:t>0</w:t>
      </w:r>
      <w:r w:rsidRPr="001F6E20">
        <w:t>.</w:t>
      </w:r>
    </w:p>
    <w:p w:rsidR="007C6D8E" w:rsidRDefault="007C6D8E" w:rsidP="007C6D8E">
      <w:pPr>
        <w:jc w:val="both"/>
      </w:pPr>
    </w:p>
    <w:p w:rsidR="007C6D8E" w:rsidRPr="001F6E20" w:rsidRDefault="007C6D8E" w:rsidP="007C6D8E">
      <w:pPr>
        <w:jc w:val="both"/>
        <w:rPr>
          <w:color w:val="000000"/>
        </w:rPr>
      </w:pPr>
      <w:r w:rsidRPr="001F6E20">
        <w:t>A Jogi, Igazgatási és Ügyrendi</w:t>
      </w:r>
      <w:r w:rsidRPr="001F6E20">
        <w:rPr>
          <w:i/>
        </w:rPr>
        <w:t xml:space="preserve"> </w:t>
      </w:r>
      <w:r w:rsidRPr="001F6E20">
        <w:t>Bizottság</w:t>
      </w:r>
      <w:r>
        <w:t xml:space="preserve"> 5</w:t>
      </w:r>
      <w:r w:rsidRPr="001F6E20">
        <w:t xml:space="preserve"> igen szavazattal (Kocsis Róbert, Jónás Kálmán</w:t>
      </w:r>
      <w:r w:rsidRPr="001F6E20">
        <w:rPr>
          <w:color w:val="000000"/>
        </w:rPr>
        <w:br/>
        <w:t>Marosi György Csongor</w:t>
      </w:r>
      <w:r>
        <w:rPr>
          <w:color w:val="000000"/>
        </w:rPr>
        <w:t>, Máté Lajos, Dr. Nagy Gábor</w:t>
      </w:r>
      <w:r w:rsidRPr="001F6E20">
        <w:t xml:space="preserve">) ellenszavazat és tartózkodás nélkül elfogadta a határozati javaslatot. A döntéshozatalban </w:t>
      </w:r>
      <w:r>
        <w:t>5</w:t>
      </w:r>
      <w:r w:rsidRPr="001F6E20">
        <w:rPr>
          <w:color w:val="000000"/>
        </w:rPr>
        <w:t xml:space="preserve"> fő vett részt.</w:t>
      </w:r>
      <w:r w:rsidRPr="001F6E20">
        <w:t xml:space="preserve"> Az előterjesztésben foglaltak</w:t>
      </w:r>
      <w:r w:rsidRPr="001F6E20">
        <w:rPr>
          <w:color w:val="000000"/>
        </w:rPr>
        <w:t xml:space="preserve"> alapján a következő határozatot hozta:</w:t>
      </w:r>
      <w:r w:rsidRPr="001F6E20">
        <w:t xml:space="preserve"> </w:t>
      </w:r>
    </w:p>
    <w:p w:rsidR="007C6D8E" w:rsidRDefault="007C6D8E" w:rsidP="007C6D8E">
      <w:pPr>
        <w:jc w:val="both"/>
        <w:rPr>
          <w:b/>
        </w:rPr>
      </w:pPr>
    </w:p>
    <w:p w:rsidR="007C6D8E" w:rsidRPr="001F6E20" w:rsidRDefault="007C6D8E" w:rsidP="007C6D8E">
      <w:pPr>
        <w:jc w:val="both"/>
        <w:rPr>
          <w:b/>
        </w:rPr>
      </w:pPr>
      <w:r w:rsidRPr="001F6E20">
        <w:rPr>
          <w:b/>
        </w:rPr>
        <w:t>3</w:t>
      </w:r>
      <w:r>
        <w:rPr>
          <w:b/>
        </w:rPr>
        <w:t>7</w:t>
      </w:r>
      <w:r w:rsidRPr="001F6E20">
        <w:rPr>
          <w:b/>
        </w:rPr>
        <w:t>/2023. (III. 23.) JIÜB határozat</w:t>
      </w:r>
    </w:p>
    <w:p w:rsidR="007C6D8E" w:rsidRDefault="007C6D8E" w:rsidP="007C6D8E">
      <w:pPr>
        <w:keepNext/>
        <w:jc w:val="both"/>
        <w:outlineLvl w:val="0"/>
      </w:pPr>
      <w:r w:rsidRPr="001F6E20">
        <w:t>Hajdúszoboszló Város Önkormányzatának Jogi, Igazgatási és Ügyrendi Bizottsága javasolja Hajdúszoboszló Város Önkormányzata Képviselő-testületének</w:t>
      </w:r>
      <w:r>
        <w:t xml:space="preserve"> az alábbi határozati javaslat elfogadását:</w:t>
      </w:r>
    </w:p>
    <w:p w:rsidR="007C6D8E" w:rsidRPr="00CE62AC" w:rsidRDefault="007C6D8E" w:rsidP="007C6D8E">
      <w:pPr>
        <w:keepNext/>
        <w:jc w:val="both"/>
        <w:outlineLvl w:val="0"/>
        <w:rPr>
          <w:rFonts w:cs="Arial"/>
        </w:rPr>
      </w:pPr>
      <w:r w:rsidRPr="00CE62AC">
        <w:rPr>
          <w:rFonts w:cs="Arial"/>
        </w:rPr>
        <w:t>Hajdúszoboszló Város Önkormányzatának Képviselő-testülete nyilatkozza, hogy a Hajdúszoboszló, Rákóczi utca 25. szám alatt lévő, 6192. hrsz-ú közterület megnevezésű ingatlanon található 8. számú garázs Eladó és Vevő által 2023. március 21. napján kötött adásvételi szerződésre vonatkozóan Hajdúszoboszló Város Önkormányzata nem kíván élni elővásárlási jogával.</w:t>
      </w:r>
    </w:p>
    <w:p w:rsidR="007C6D8E" w:rsidRDefault="007C6D8E" w:rsidP="007C6D8E">
      <w:pPr>
        <w:jc w:val="both"/>
      </w:pPr>
    </w:p>
    <w:p w:rsidR="007C6D8E" w:rsidRPr="001F6E20" w:rsidRDefault="007C6D8E" w:rsidP="007C6D8E">
      <w:pPr>
        <w:jc w:val="both"/>
        <w:rPr>
          <w:b/>
        </w:rPr>
      </w:pPr>
      <w:r w:rsidRPr="001F6E20">
        <w:rPr>
          <w:u w:val="single"/>
        </w:rPr>
        <w:t>Felelős:</w:t>
      </w:r>
      <w:r w:rsidRPr="001F6E20">
        <w:t xml:space="preserve"> </w:t>
      </w:r>
      <w:r w:rsidRPr="001F6E20">
        <w:tab/>
        <w:t>bizottsági elnök</w:t>
      </w:r>
    </w:p>
    <w:p w:rsidR="007C6D8E" w:rsidRPr="001F6E20" w:rsidRDefault="007C6D8E" w:rsidP="007C6D8E">
      <w:pPr>
        <w:jc w:val="both"/>
      </w:pPr>
      <w:r w:rsidRPr="001F6E20">
        <w:rPr>
          <w:u w:val="single"/>
        </w:rPr>
        <w:t>Határidő:</w:t>
      </w:r>
      <w:r w:rsidRPr="001F6E20">
        <w:t xml:space="preserve"> </w:t>
      </w:r>
      <w:r w:rsidRPr="001F6E20">
        <w:tab/>
        <w:t xml:space="preserve">2023. </w:t>
      </w:r>
      <w:r>
        <w:t>áprili</w:t>
      </w:r>
      <w:r w:rsidRPr="001F6E20">
        <w:t>s 2</w:t>
      </w:r>
      <w:r>
        <w:t>0</w:t>
      </w:r>
      <w:r w:rsidRPr="001F6E20">
        <w:t>.</w:t>
      </w:r>
    </w:p>
    <w:p w:rsidR="007C6D8E" w:rsidRPr="007F5191" w:rsidRDefault="007C6D8E" w:rsidP="007C6D8E">
      <w:pPr>
        <w:jc w:val="both"/>
      </w:pPr>
    </w:p>
    <w:p w:rsidR="007C6D8E" w:rsidRPr="001F6E20" w:rsidRDefault="007C6D8E" w:rsidP="007C6D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1F6E20">
        <w:rPr>
          <w:b/>
          <w:color w:val="000000"/>
        </w:rPr>
        <w:t>napirend</w:t>
      </w:r>
    </w:p>
    <w:p w:rsidR="007C6D8E" w:rsidRPr="001F6E20" w:rsidRDefault="007C6D8E" w:rsidP="007C6D8E">
      <w:pPr>
        <w:jc w:val="both"/>
        <w:rPr>
          <w:rFonts w:eastAsia="SimSun"/>
        </w:rPr>
      </w:pPr>
    </w:p>
    <w:p w:rsidR="007C6D8E" w:rsidRPr="007F5191" w:rsidRDefault="007C6D8E" w:rsidP="007C6D8E">
      <w:pPr>
        <w:jc w:val="center"/>
        <w:rPr>
          <w:rFonts w:eastAsia="SimSun"/>
          <w:b/>
          <w:i/>
        </w:rPr>
      </w:pPr>
      <w:r w:rsidRPr="007F5191">
        <w:rPr>
          <w:rFonts w:eastAsia="SimSun"/>
          <w:b/>
          <w:i/>
        </w:rPr>
        <w:t>Előterjesztés feladat-ellátási szerződés mellékleteinek módosításáról</w:t>
      </w:r>
    </w:p>
    <w:p w:rsidR="007C6D8E" w:rsidRDefault="007C6D8E" w:rsidP="007C6D8E">
      <w:pPr>
        <w:jc w:val="both"/>
      </w:pPr>
    </w:p>
    <w:p w:rsidR="007C6D8E" w:rsidRDefault="007C6D8E" w:rsidP="007C6D8E">
      <w:pPr>
        <w:jc w:val="both"/>
      </w:pPr>
      <w:r w:rsidRPr="001F6E20">
        <w:t>A Jogi, Igazgatási és Ügyrendi</w:t>
      </w:r>
      <w:r w:rsidRPr="001F6E20">
        <w:rPr>
          <w:i/>
        </w:rPr>
        <w:t xml:space="preserve"> </w:t>
      </w:r>
      <w:r w:rsidRPr="001F6E20">
        <w:t>Bizottság</w:t>
      </w:r>
      <w:r>
        <w:t xml:space="preserve"> 4</w:t>
      </w:r>
      <w:r w:rsidRPr="001F6E20">
        <w:t xml:space="preserve"> igen szavazattal (Jónás Kálmán</w:t>
      </w:r>
      <w:r w:rsidRPr="001F6E20">
        <w:rPr>
          <w:color w:val="000000"/>
        </w:rPr>
        <w:br/>
        <w:t>Marosi György Csongor</w:t>
      </w:r>
      <w:r>
        <w:rPr>
          <w:color w:val="000000"/>
        </w:rPr>
        <w:t>, Máté Lajos, Dr. Nagy Gábor</w:t>
      </w:r>
      <w:r w:rsidRPr="001F6E20">
        <w:t xml:space="preserve">) </w:t>
      </w:r>
      <w:r>
        <w:t xml:space="preserve">1 tartózkodás mellett (Kocsis Róbert) </w:t>
      </w:r>
      <w:r w:rsidRPr="001F6E20">
        <w:t xml:space="preserve">ellenszavazat nélkül elfogadta a határozati javaslatot. A döntéshozatalban </w:t>
      </w:r>
      <w:r>
        <w:t>5</w:t>
      </w:r>
      <w:r w:rsidRPr="001F6E20">
        <w:rPr>
          <w:color w:val="000000"/>
        </w:rPr>
        <w:t xml:space="preserve"> fő vett részt.</w:t>
      </w:r>
      <w:r w:rsidRPr="001F6E20">
        <w:t xml:space="preserve"> Az előterjesztésben foglaltak</w:t>
      </w:r>
      <w:r w:rsidRPr="001F6E20">
        <w:rPr>
          <w:color w:val="000000"/>
        </w:rPr>
        <w:t xml:space="preserve"> alapján a következő határozatot hozta:</w:t>
      </w:r>
      <w:r w:rsidRPr="001F6E20">
        <w:t xml:space="preserve"> </w:t>
      </w:r>
    </w:p>
    <w:p w:rsidR="007C6D8E" w:rsidRPr="00DE70E6" w:rsidRDefault="007C6D8E" w:rsidP="007C6D8E">
      <w:pPr>
        <w:jc w:val="both"/>
        <w:rPr>
          <w:sz w:val="16"/>
          <w:szCs w:val="16"/>
        </w:rPr>
      </w:pPr>
    </w:p>
    <w:p w:rsidR="007C6D8E" w:rsidRPr="001F6E20" w:rsidRDefault="007C6D8E" w:rsidP="007C6D8E">
      <w:pPr>
        <w:jc w:val="both"/>
        <w:rPr>
          <w:b/>
        </w:rPr>
      </w:pPr>
      <w:r w:rsidRPr="001F6E20">
        <w:rPr>
          <w:b/>
        </w:rPr>
        <w:t>3</w:t>
      </w:r>
      <w:r>
        <w:rPr>
          <w:b/>
        </w:rPr>
        <w:t>8</w:t>
      </w:r>
      <w:r w:rsidRPr="001F6E20">
        <w:rPr>
          <w:b/>
        </w:rPr>
        <w:t>/2023. (III. 23.) JIÜB határozat</w:t>
      </w:r>
    </w:p>
    <w:p w:rsidR="007C6D8E" w:rsidRPr="007D6158" w:rsidRDefault="007C6D8E" w:rsidP="007C6D8E">
      <w:pPr>
        <w:jc w:val="both"/>
      </w:pPr>
      <w:r w:rsidRPr="007D6158">
        <w:t xml:space="preserve">Hajdúszoboszló Város Önkormányzatának Jogi, Igazgatási és Ügyrendi Bizottsága javasolja, hogy a szakiroda kezdje meg a tárgyalásokat a háziorvosokkal a minél kevesebb óraszámcsökkenéssel járó rendelési idők meghatározásában. A Megbízó </w:t>
      </w:r>
      <w:proofErr w:type="spellStart"/>
      <w:r w:rsidRPr="007D6158">
        <w:t>maximun</w:t>
      </w:r>
      <w:proofErr w:type="spellEnd"/>
      <w:r w:rsidRPr="007D6158">
        <w:t xml:space="preserve"> 1 óra csökkentést engedélyezzen.</w:t>
      </w:r>
    </w:p>
    <w:p w:rsidR="007C6D8E" w:rsidRPr="00DE70E6" w:rsidRDefault="007C6D8E" w:rsidP="007C6D8E">
      <w:pPr>
        <w:jc w:val="both"/>
        <w:rPr>
          <w:sz w:val="16"/>
          <w:szCs w:val="16"/>
        </w:rPr>
      </w:pPr>
    </w:p>
    <w:p w:rsidR="007C6D8E" w:rsidRPr="001F6E20" w:rsidRDefault="007C6D8E" w:rsidP="007C6D8E">
      <w:pPr>
        <w:jc w:val="both"/>
        <w:rPr>
          <w:b/>
        </w:rPr>
      </w:pPr>
      <w:r w:rsidRPr="001F6E20">
        <w:rPr>
          <w:u w:val="single"/>
        </w:rPr>
        <w:t>Felelős:</w:t>
      </w:r>
      <w:r w:rsidRPr="001F6E20">
        <w:t xml:space="preserve"> </w:t>
      </w:r>
      <w:r w:rsidRPr="001F6E20">
        <w:tab/>
        <w:t>bizottsági elnök</w:t>
      </w:r>
    </w:p>
    <w:p w:rsidR="007C6D8E" w:rsidRPr="001F6E20" w:rsidRDefault="007C6D8E" w:rsidP="007C6D8E">
      <w:pPr>
        <w:jc w:val="both"/>
      </w:pPr>
      <w:r w:rsidRPr="001F6E20">
        <w:rPr>
          <w:u w:val="single"/>
        </w:rPr>
        <w:t>Határidő:</w:t>
      </w:r>
      <w:r w:rsidRPr="001F6E20">
        <w:t xml:space="preserve"> </w:t>
      </w:r>
      <w:r w:rsidRPr="001F6E20">
        <w:tab/>
        <w:t xml:space="preserve">2023. </w:t>
      </w:r>
      <w:r>
        <w:t>áprili</w:t>
      </w:r>
      <w:r w:rsidRPr="001F6E20">
        <w:t>s 2</w:t>
      </w:r>
      <w:r>
        <w:t>0</w:t>
      </w:r>
      <w:r w:rsidRPr="001F6E20">
        <w:t>.</w:t>
      </w:r>
    </w:p>
    <w:p w:rsidR="007C6D8E" w:rsidRDefault="007C6D8E" w:rsidP="007C6D8E">
      <w:pPr>
        <w:jc w:val="both"/>
      </w:pPr>
    </w:p>
    <w:p w:rsidR="007C6D8E" w:rsidRPr="001F6E20" w:rsidRDefault="007C6D8E" w:rsidP="007C6D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1F6E20">
        <w:rPr>
          <w:b/>
          <w:color w:val="000000"/>
        </w:rPr>
        <w:t>napirend</w:t>
      </w:r>
    </w:p>
    <w:p w:rsidR="007C6D8E" w:rsidRPr="00DE70E6" w:rsidRDefault="007C6D8E" w:rsidP="007C6D8E">
      <w:pPr>
        <w:jc w:val="both"/>
        <w:rPr>
          <w:rFonts w:eastAsia="SimSun"/>
          <w:sz w:val="16"/>
          <w:szCs w:val="16"/>
        </w:rPr>
      </w:pPr>
    </w:p>
    <w:p w:rsidR="007C6D8E" w:rsidRPr="007F5191" w:rsidRDefault="007C6D8E" w:rsidP="007C6D8E">
      <w:pPr>
        <w:jc w:val="center"/>
        <w:rPr>
          <w:rFonts w:eastAsia="SimSun"/>
          <w:b/>
          <w:i/>
        </w:rPr>
      </w:pPr>
      <w:r w:rsidRPr="007F5191">
        <w:rPr>
          <w:rFonts w:eastAsia="SimSun"/>
          <w:b/>
          <w:i/>
        </w:rPr>
        <w:t>Előterjesztés szociális ellátásokkal kapcsolatos szakmai segítségnyújtás határidejének meghosszabbításáról</w:t>
      </w:r>
    </w:p>
    <w:p w:rsidR="007C6D8E" w:rsidRDefault="007C6D8E" w:rsidP="007C6D8E">
      <w:pPr>
        <w:jc w:val="both"/>
      </w:pPr>
    </w:p>
    <w:p w:rsidR="007C6D8E" w:rsidRPr="001F6E20" w:rsidRDefault="007C6D8E" w:rsidP="007C6D8E">
      <w:pPr>
        <w:jc w:val="both"/>
      </w:pPr>
      <w:r w:rsidRPr="001F6E20">
        <w:t>A Jogi, Igazgatási és Ügyrendi</w:t>
      </w:r>
      <w:r w:rsidRPr="001F6E20">
        <w:rPr>
          <w:i/>
        </w:rPr>
        <w:t xml:space="preserve"> </w:t>
      </w:r>
      <w:r w:rsidRPr="001F6E20">
        <w:t>Bizottság</w:t>
      </w:r>
      <w:r>
        <w:t xml:space="preserve"> 5</w:t>
      </w:r>
      <w:r w:rsidRPr="001F6E20">
        <w:t xml:space="preserve"> igen szavazattal (Kocsis Róbert, Jónás Kálmán</w:t>
      </w:r>
      <w:r w:rsidRPr="001F6E20">
        <w:rPr>
          <w:color w:val="000000"/>
        </w:rPr>
        <w:br/>
        <w:t>Marosi György Csongor</w:t>
      </w:r>
      <w:r>
        <w:rPr>
          <w:color w:val="000000"/>
        </w:rPr>
        <w:t>, Máté Lajos, Dr. Nagy Gábor</w:t>
      </w:r>
      <w:r w:rsidRPr="001F6E20">
        <w:t xml:space="preserve">) ellenszavazat és tartózkodás nélkül elfogadta a határozati javaslatot. A döntéshozatalban </w:t>
      </w:r>
      <w:r>
        <w:t>5</w:t>
      </w:r>
      <w:r w:rsidRPr="001F6E20">
        <w:rPr>
          <w:color w:val="000000"/>
        </w:rPr>
        <w:t xml:space="preserve"> fő vett részt.</w:t>
      </w:r>
      <w:r w:rsidRPr="001F6E20">
        <w:t xml:space="preserve"> Az előterjesztésben foglaltak</w:t>
      </w:r>
      <w:r w:rsidRPr="001F6E20">
        <w:rPr>
          <w:color w:val="000000"/>
        </w:rPr>
        <w:t xml:space="preserve"> alapján a következő határozatot hozta:</w:t>
      </w:r>
      <w:r w:rsidRPr="001F6E20">
        <w:t xml:space="preserve"> </w:t>
      </w:r>
    </w:p>
    <w:p w:rsidR="007C6D8E" w:rsidRPr="001F6E20" w:rsidRDefault="007C6D8E" w:rsidP="007C6D8E">
      <w:pPr>
        <w:jc w:val="both"/>
      </w:pPr>
    </w:p>
    <w:p w:rsidR="007C6D8E" w:rsidRPr="001F6E20" w:rsidRDefault="007C6D8E" w:rsidP="007C6D8E">
      <w:pPr>
        <w:jc w:val="both"/>
        <w:rPr>
          <w:b/>
        </w:rPr>
      </w:pPr>
      <w:r w:rsidRPr="001F6E20">
        <w:rPr>
          <w:b/>
        </w:rPr>
        <w:t>3</w:t>
      </w:r>
      <w:r>
        <w:rPr>
          <w:b/>
        </w:rPr>
        <w:t>9</w:t>
      </w:r>
      <w:r w:rsidRPr="001F6E20">
        <w:rPr>
          <w:b/>
        </w:rPr>
        <w:t>/2023. (III. 23.) JIÜB határozat</w:t>
      </w:r>
    </w:p>
    <w:p w:rsidR="007C6D8E" w:rsidRPr="00DE70E6" w:rsidRDefault="007C6D8E" w:rsidP="007C6D8E">
      <w:pPr>
        <w:jc w:val="both"/>
        <w:rPr>
          <w:sz w:val="28"/>
          <w:szCs w:val="28"/>
        </w:rPr>
      </w:pPr>
      <w:r w:rsidRPr="00DE70E6">
        <w:t xml:space="preserve">Hajdúszoboszló Város Önkormányzatának Jogi, Igazgatási és Ügyrendi Bizottsága javasolja Hajdúszoboszló Város Önkormányzata Képviselő-testületének, hogy támogassa a Hajdú-Bihar Vármegyei Kormányhivatal Hatósági Főosztály Törvényességi Felügyeleti Osztályához határidő módosítási kérelem benyújtását a szociális igazgatásról és szociális ellátásról szóló 1993. évi III. tv. (továbbiakban: Szt.) 86. § (2) bekezdés c) pontja és 65/F. § (1) bekezdésének értelmében a Szociális és Egészségügyi Bizottság egyetértésével a hajléktalanok nappali ellátása, szenvedélybetegek nappali ellátása, fogyatékosok, autista személyek nappali ellátása biztosításának ügyében. Továbbá támogatja, hogy a határidő módosítási kérelem benyújtására felkérje Hajdúszoboszló Város Jegyzőjét, a szolgáltatások biztosítására 2024. december 31-i határidőt jelölje meg. </w:t>
      </w:r>
    </w:p>
    <w:p w:rsidR="007C6D8E" w:rsidRDefault="007C6D8E" w:rsidP="007C6D8E">
      <w:pPr>
        <w:jc w:val="both"/>
      </w:pPr>
    </w:p>
    <w:p w:rsidR="007C6D8E" w:rsidRPr="001F6E20" w:rsidRDefault="007C6D8E" w:rsidP="007C6D8E">
      <w:pPr>
        <w:jc w:val="both"/>
        <w:rPr>
          <w:b/>
        </w:rPr>
      </w:pPr>
      <w:r w:rsidRPr="001F6E20">
        <w:rPr>
          <w:u w:val="single"/>
        </w:rPr>
        <w:t>Felelős:</w:t>
      </w:r>
      <w:r w:rsidRPr="001F6E20">
        <w:t xml:space="preserve"> </w:t>
      </w:r>
      <w:r w:rsidRPr="001F6E20">
        <w:tab/>
        <w:t>bizottsági elnök</w:t>
      </w:r>
    </w:p>
    <w:p w:rsidR="007C6D8E" w:rsidRDefault="007C6D8E" w:rsidP="007C6D8E">
      <w:pPr>
        <w:jc w:val="both"/>
      </w:pPr>
      <w:r w:rsidRPr="001F6E20">
        <w:rPr>
          <w:u w:val="single"/>
        </w:rPr>
        <w:t>Határidő:</w:t>
      </w:r>
      <w:r w:rsidRPr="001F6E20">
        <w:t xml:space="preserve"> </w:t>
      </w:r>
      <w:r w:rsidRPr="001F6E20">
        <w:tab/>
        <w:t xml:space="preserve">2023. </w:t>
      </w:r>
      <w:r>
        <w:t>áprili</w:t>
      </w:r>
      <w:r w:rsidRPr="001F6E20">
        <w:t>s 2</w:t>
      </w:r>
      <w:r>
        <w:t>0</w:t>
      </w:r>
      <w:r w:rsidRPr="001F6E20">
        <w:t>.</w:t>
      </w:r>
    </w:p>
    <w:p w:rsidR="007C6D8E" w:rsidRDefault="007C6D8E" w:rsidP="007C6D8E">
      <w:pPr>
        <w:jc w:val="both"/>
      </w:pPr>
    </w:p>
    <w:p w:rsidR="007C6D8E" w:rsidRDefault="007C6D8E" w:rsidP="007C6D8E">
      <w:pPr>
        <w:jc w:val="both"/>
      </w:pPr>
    </w:p>
    <w:p w:rsidR="007C6D8E" w:rsidRDefault="007C6D8E" w:rsidP="007C6D8E">
      <w:pPr>
        <w:jc w:val="both"/>
      </w:pPr>
    </w:p>
    <w:p w:rsidR="007C6D8E" w:rsidRPr="001F6E20" w:rsidRDefault="007C6D8E" w:rsidP="007C6D8E">
      <w:pPr>
        <w:jc w:val="both"/>
      </w:pPr>
    </w:p>
    <w:p w:rsidR="007C6D8E" w:rsidRPr="007C6D8E" w:rsidRDefault="007C6D8E" w:rsidP="007C6D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7C6D8E">
        <w:rPr>
          <w:b/>
          <w:color w:val="000000"/>
          <w:sz w:val="22"/>
          <w:szCs w:val="22"/>
        </w:rPr>
        <w:t>napirend</w:t>
      </w:r>
    </w:p>
    <w:p w:rsidR="007C6D8E" w:rsidRPr="007C6D8E" w:rsidRDefault="007C6D8E" w:rsidP="007C6D8E">
      <w:pPr>
        <w:jc w:val="both"/>
        <w:rPr>
          <w:rFonts w:eastAsia="SimSun"/>
          <w:sz w:val="22"/>
          <w:szCs w:val="22"/>
        </w:rPr>
      </w:pPr>
    </w:p>
    <w:p w:rsidR="007C6D8E" w:rsidRPr="007C6D8E" w:rsidRDefault="007C6D8E" w:rsidP="007C6D8E">
      <w:pPr>
        <w:jc w:val="center"/>
        <w:rPr>
          <w:b/>
          <w:i/>
          <w:sz w:val="22"/>
          <w:szCs w:val="22"/>
        </w:rPr>
      </w:pPr>
      <w:r w:rsidRPr="007C6D8E">
        <w:rPr>
          <w:rFonts w:eastAsia="SimSun"/>
          <w:b/>
          <w:i/>
          <w:sz w:val="22"/>
          <w:szCs w:val="22"/>
        </w:rPr>
        <w:t>Előterjesztés Hajdúszoboszló Város Önkormányzata Képviselő-testületének a közterület-használat, közterület-hasznosítás helyi szabályairól szóló 12/2019. (IV. 25.) önkormányzati rendelete módosításáról</w:t>
      </w:r>
    </w:p>
    <w:p w:rsidR="007C6D8E" w:rsidRPr="007C6D8E" w:rsidRDefault="007C6D8E" w:rsidP="007C6D8E">
      <w:pPr>
        <w:jc w:val="both"/>
        <w:rPr>
          <w:sz w:val="22"/>
          <w:szCs w:val="22"/>
        </w:rPr>
      </w:pPr>
    </w:p>
    <w:p w:rsidR="007C6D8E" w:rsidRPr="007C6D8E" w:rsidRDefault="007C6D8E" w:rsidP="007C6D8E">
      <w:pPr>
        <w:jc w:val="both"/>
        <w:rPr>
          <w:color w:val="000000"/>
          <w:sz w:val="22"/>
          <w:szCs w:val="22"/>
        </w:rPr>
      </w:pPr>
      <w:r w:rsidRPr="007C6D8E">
        <w:rPr>
          <w:sz w:val="22"/>
          <w:szCs w:val="22"/>
        </w:rPr>
        <w:t>A Jogi, Igazgatási és Ügyrendi</w:t>
      </w:r>
      <w:r w:rsidRPr="007C6D8E">
        <w:rPr>
          <w:i/>
          <w:sz w:val="22"/>
          <w:szCs w:val="22"/>
        </w:rPr>
        <w:t xml:space="preserve"> </w:t>
      </w:r>
      <w:r w:rsidRPr="007C6D8E">
        <w:rPr>
          <w:sz w:val="22"/>
          <w:szCs w:val="22"/>
        </w:rPr>
        <w:t>Bizottság 4 igen szavazattal (Kocsis Róbert, Jónás Kálmán</w:t>
      </w:r>
      <w:r w:rsidRPr="007C6D8E">
        <w:rPr>
          <w:color w:val="000000"/>
          <w:sz w:val="22"/>
          <w:szCs w:val="22"/>
        </w:rPr>
        <w:br/>
        <w:t>Marosi György Csongor, Dr. Nagy Gábor</w:t>
      </w:r>
      <w:r w:rsidRPr="007C6D8E">
        <w:rPr>
          <w:sz w:val="22"/>
          <w:szCs w:val="22"/>
        </w:rPr>
        <w:t>) 1 tartózkodás mellett (</w:t>
      </w:r>
      <w:r w:rsidRPr="007C6D8E">
        <w:rPr>
          <w:color w:val="000000"/>
          <w:sz w:val="22"/>
          <w:szCs w:val="22"/>
        </w:rPr>
        <w:t>Máté Lajos)</w:t>
      </w:r>
      <w:r w:rsidRPr="007C6D8E">
        <w:rPr>
          <w:sz w:val="22"/>
          <w:szCs w:val="22"/>
        </w:rPr>
        <w:t xml:space="preserve"> ellenszavazat nélkül elfogadta a határozati javaslatot. A döntéshozatalban 5</w:t>
      </w:r>
      <w:r w:rsidRPr="007C6D8E">
        <w:rPr>
          <w:color w:val="000000"/>
          <w:sz w:val="22"/>
          <w:szCs w:val="22"/>
        </w:rPr>
        <w:t xml:space="preserve"> fő vett részt.</w:t>
      </w:r>
      <w:r w:rsidRPr="007C6D8E">
        <w:rPr>
          <w:sz w:val="22"/>
          <w:szCs w:val="22"/>
        </w:rPr>
        <w:t xml:space="preserve"> Az előterjesztésben foglaltak</w:t>
      </w:r>
      <w:r w:rsidRPr="007C6D8E">
        <w:rPr>
          <w:color w:val="000000"/>
          <w:sz w:val="22"/>
          <w:szCs w:val="22"/>
        </w:rPr>
        <w:t xml:space="preserve"> alapján a következő határozatot hozta:</w:t>
      </w:r>
      <w:r w:rsidRPr="007C6D8E">
        <w:rPr>
          <w:sz w:val="22"/>
          <w:szCs w:val="22"/>
        </w:rPr>
        <w:t xml:space="preserve"> </w:t>
      </w:r>
    </w:p>
    <w:p w:rsidR="007C6D8E" w:rsidRPr="007C6D8E" w:rsidRDefault="007C6D8E" w:rsidP="007C6D8E">
      <w:pPr>
        <w:jc w:val="both"/>
        <w:rPr>
          <w:sz w:val="22"/>
          <w:szCs w:val="22"/>
        </w:rPr>
      </w:pPr>
    </w:p>
    <w:p w:rsidR="007C6D8E" w:rsidRPr="007C6D8E" w:rsidRDefault="007C6D8E" w:rsidP="007C6D8E">
      <w:pPr>
        <w:jc w:val="both"/>
        <w:rPr>
          <w:b/>
          <w:sz w:val="22"/>
          <w:szCs w:val="22"/>
        </w:rPr>
      </w:pPr>
      <w:r w:rsidRPr="007C6D8E">
        <w:rPr>
          <w:b/>
          <w:sz w:val="22"/>
          <w:szCs w:val="22"/>
        </w:rPr>
        <w:t>40/2023. (III. 23.) JIÜB határozat</w:t>
      </w:r>
    </w:p>
    <w:p w:rsidR="007C6D8E" w:rsidRPr="007C6D8E" w:rsidRDefault="007C6D8E" w:rsidP="007C6D8E">
      <w:pPr>
        <w:jc w:val="both"/>
        <w:rPr>
          <w:sz w:val="22"/>
          <w:szCs w:val="22"/>
        </w:rPr>
      </w:pPr>
      <w:r w:rsidRPr="007C6D8E">
        <w:rPr>
          <w:sz w:val="22"/>
          <w:szCs w:val="22"/>
        </w:rPr>
        <w:t>Hajdúszoboszló Város Önkormányzatának Jogi, Igazgatási és Ügyrendi Bizottsága javasolja Hajdúszoboszló Város Önkormányzata Képviselő-testületének a közterület-használat, közterület-hasznosítás helyi szabályairól szóló 12/2019. (IV. 25.) önkormányzati rendelet módosításának elfogadását.</w:t>
      </w:r>
    </w:p>
    <w:p w:rsidR="007C6D8E" w:rsidRPr="007C6D8E" w:rsidRDefault="007C6D8E" w:rsidP="007C6D8E">
      <w:pPr>
        <w:jc w:val="both"/>
        <w:rPr>
          <w:sz w:val="22"/>
          <w:szCs w:val="22"/>
        </w:rPr>
      </w:pPr>
    </w:p>
    <w:p w:rsidR="007C6D8E" w:rsidRPr="007C6D8E" w:rsidRDefault="007C6D8E" w:rsidP="007C6D8E">
      <w:pPr>
        <w:jc w:val="both"/>
        <w:rPr>
          <w:b/>
          <w:sz w:val="22"/>
          <w:szCs w:val="22"/>
        </w:rPr>
      </w:pPr>
      <w:r w:rsidRPr="007C6D8E">
        <w:rPr>
          <w:sz w:val="22"/>
          <w:szCs w:val="22"/>
          <w:u w:val="single"/>
        </w:rPr>
        <w:t>Felelős:</w:t>
      </w:r>
      <w:r w:rsidRPr="007C6D8E">
        <w:rPr>
          <w:sz w:val="22"/>
          <w:szCs w:val="22"/>
        </w:rPr>
        <w:t xml:space="preserve"> </w:t>
      </w:r>
      <w:r w:rsidRPr="007C6D8E">
        <w:rPr>
          <w:sz w:val="22"/>
          <w:szCs w:val="22"/>
        </w:rPr>
        <w:tab/>
        <w:t>bizottsági elnök</w:t>
      </w:r>
    </w:p>
    <w:p w:rsidR="007C6D8E" w:rsidRPr="007C6D8E" w:rsidRDefault="007C6D8E" w:rsidP="007C6D8E">
      <w:pPr>
        <w:jc w:val="both"/>
        <w:rPr>
          <w:sz w:val="22"/>
          <w:szCs w:val="22"/>
        </w:rPr>
      </w:pPr>
      <w:r w:rsidRPr="007C6D8E">
        <w:rPr>
          <w:sz w:val="22"/>
          <w:szCs w:val="22"/>
          <w:u w:val="single"/>
        </w:rPr>
        <w:t>Határidő:</w:t>
      </w:r>
      <w:r w:rsidRPr="007C6D8E">
        <w:rPr>
          <w:sz w:val="22"/>
          <w:szCs w:val="22"/>
        </w:rPr>
        <w:t xml:space="preserve"> </w:t>
      </w:r>
      <w:r w:rsidRPr="007C6D8E">
        <w:rPr>
          <w:sz w:val="22"/>
          <w:szCs w:val="22"/>
        </w:rPr>
        <w:tab/>
        <w:t>2023. április 20.</w:t>
      </w:r>
    </w:p>
    <w:p w:rsidR="007C6D8E" w:rsidRPr="007C6D8E" w:rsidRDefault="007C6D8E" w:rsidP="007C6D8E">
      <w:pPr>
        <w:jc w:val="both"/>
        <w:rPr>
          <w:sz w:val="22"/>
          <w:szCs w:val="22"/>
        </w:rPr>
      </w:pPr>
    </w:p>
    <w:p w:rsidR="007C6D8E" w:rsidRPr="007C6D8E" w:rsidRDefault="007C6D8E" w:rsidP="007C6D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7C6D8E">
        <w:rPr>
          <w:b/>
          <w:color w:val="000000"/>
          <w:sz w:val="22"/>
          <w:szCs w:val="22"/>
        </w:rPr>
        <w:t>napirend</w:t>
      </w:r>
    </w:p>
    <w:p w:rsidR="007C6D8E" w:rsidRPr="007C6D8E" w:rsidRDefault="007C6D8E" w:rsidP="007C6D8E">
      <w:pPr>
        <w:jc w:val="both"/>
        <w:rPr>
          <w:rFonts w:eastAsia="SimSun"/>
          <w:sz w:val="22"/>
          <w:szCs w:val="22"/>
        </w:rPr>
      </w:pPr>
    </w:p>
    <w:p w:rsidR="007C6D8E" w:rsidRPr="007C6D8E" w:rsidRDefault="007C6D8E" w:rsidP="007C6D8E">
      <w:pPr>
        <w:jc w:val="center"/>
        <w:rPr>
          <w:rFonts w:eastAsia="SimSun"/>
          <w:b/>
          <w:i/>
          <w:sz w:val="22"/>
          <w:szCs w:val="22"/>
        </w:rPr>
      </w:pPr>
      <w:r w:rsidRPr="007C6D8E">
        <w:rPr>
          <w:rFonts w:eastAsia="SimSun"/>
          <w:b/>
          <w:i/>
          <w:sz w:val="22"/>
          <w:szCs w:val="22"/>
        </w:rPr>
        <w:t xml:space="preserve">Előterjesztés az ÉRV </w:t>
      </w:r>
      <w:proofErr w:type="spellStart"/>
      <w:r w:rsidRPr="007C6D8E">
        <w:rPr>
          <w:rFonts w:eastAsia="SimSun"/>
          <w:b/>
          <w:i/>
          <w:sz w:val="22"/>
          <w:szCs w:val="22"/>
        </w:rPr>
        <w:t>Zrt</w:t>
      </w:r>
      <w:proofErr w:type="spellEnd"/>
      <w:r w:rsidRPr="007C6D8E">
        <w:rPr>
          <w:rFonts w:eastAsia="SimSun"/>
          <w:b/>
          <w:i/>
          <w:sz w:val="22"/>
          <w:szCs w:val="22"/>
        </w:rPr>
        <w:t>. víziközműveken tervezett felújításairól</w:t>
      </w:r>
    </w:p>
    <w:p w:rsidR="007C6D8E" w:rsidRPr="007C6D8E" w:rsidRDefault="007C6D8E" w:rsidP="007C6D8E">
      <w:pPr>
        <w:jc w:val="both"/>
        <w:rPr>
          <w:sz w:val="22"/>
          <w:szCs w:val="22"/>
        </w:rPr>
      </w:pPr>
    </w:p>
    <w:p w:rsidR="007C6D8E" w:rsidRPr="007C6D8E" w:rsidRDefault="007C6D8E" w:rsidP="007C6D8E">
      <w:pPr>
        <w:jc w:val="both"/>
        <w:rPr>
          <w:color w:val="000000"/>
          <w:sz w:val="22"/>
          <w:szCs w:val="22"/>
        </w:rPr>
      </w:pPr>
      <w:r w:rsidRPr="007C6D8E">
        <w:rPr>
          <w:sz w:val="22"/>
          <w:szCs w:val="22"/>
        </w:rPr>
        <w:t>A Jogi, Igazgatási és Ügyrendi</w:t>
      </w:r>
      <w:r w:rsidRPr="007C6D8E">
        <w:rPr>
          <w:i/>
          <w:sz w:val="22"/>
          <w:szCs w:val="22"/>
        </w:rPr>
        <w:t xml:space="preserve"> </w:t>
      </w:r>
      <w:r w:rsidRPr="007C6D8E">
        <w:rPr>
          <w:sz w:val="22"/>
          <w:szCs w:val="22"/>
        </w:rPr>
        <w:t>Bizottság 5 igen szavazattal (Kocsis Róbert, Jónás Kálmán</w:t>
      </w:r>
      <w:r w:rsidRPr="007C6D8E">
        <w:rPr>
          <w:color w:val="000000"/>
          <w:sz w:val="22"/>
          <w:szCs w:val="22"/>
        </w:rPr>
        <w:br/>
        <w:t>Marosi György Csongor, Máté Lajos, Dr. Nagy Gábor</w:t>
      </w:r>
      <w:r w:rsidRPr="007C6D8E">
        <w:rPr>
          <w:sz w:val="22"/>
          <w:szCs w:val="22"/>
        </w:rPr>
        <w:t>) ellenszavazat és tartózkodás nélkül elfogadta a határozati javaslatot. A döntéshozatalban 5</w:t>
      </w:r>
      <w:r w:rsidRPr="007C6D8E">
        <w:rPr>
          <w:color w:val="000000"/>
          <w:sz w:val="22"/>
          <w:szCs w:val="22"/>
        </w:rPr>
        <w:t xml:space="preserve"> fő vett részt.</w:t>
      </w:r>
      <w:r w:rsidRPr="007C6D8E">
        <w:rPr>
          <w:sz w:val="22"/>
          <w:szCs w:val="22"/>
        </w:rPr>
        <w:t xml:space="preserve"> Az előterjesztésben foglaltak</w:t>
      </w:r>
      <w:r w:rsidRPr="007C6D8E">
        <w:rPr>
          <w:color w:val="000000"/>
          <w:sz w:val="22"/>
          <w:szCs w:val="22"/>
        </w:rPr>
        <w:t xml:space="preserve"> alapján a következő határozatot hozta:</w:t>
      </w:r>
      <w:r w:rsidRPr="007C6D8E">
        <w:rPr>
          <w:sz w:val="22"/>
          <w:szCs w:val="22"/>
        </w:rPr>
        <w:t xml:space="preserve"> </w:t>
      </w:r>
    </w:p>
    <w:p w:rsidR="007C6D8E" w:rsidRPr="007C6D8E" w:rsidRDefault="007C6D8E" w:rsidP="007C6D8E">
      <w:pPr>
        <w:jc w:val="both"/>
        <w:rPr>
          <w:sz w:val="22"/>
          <w:szCs w:val="22"/>
        </w:rPr>
      </w:pPr>
    </w:p>
    <w:p w:rsidR="007C6D8E" w:rsidRPr="007C6D8E" w:rsidRDefault="007C6D8E" w:rsidP="007C6D8E">
      <w:pPr>
        <w:jc w:val="both"/>
        <w:rPr>
          <w:b/>
          <w:sz w:val="22"/>
          <w:szCs w:val="22"/>
        </w:rPr>
      </w:pPr>
      <w:r w:rsidRPr="007C6D8E">
        <w:rPr>
          <w:b/>
          <w:sz w:val="22"/>
          <w:szCs w:val="22"/>
        </w:rPr>
        <w:t>41/2023. (III. 23.) JIÜB határozat</w:t>
      </w:r>
    </w:p>
    <w:p w:rsidR="007C6D8E" w:rsidRPr="007C6D8E" w:rsidRDefault="007C6D8E" w:rsidP="007C6D8E">
      <w:pPr>
        <w:jc w:val="both"/>
        <w:rPr>
          <w:sz w:val="22"/>
          <w:szCs w:val="22"/>
        </w:rPr>
      </w:pPr>
      <w:r w:rsidRPr="007C6D8E">
        <w:rPr>
          <w:sz w:val="22"/>
          <w:szCs w:val="22"/>
        </w:rPr>
        <w:t>Hajdúszoboszló Város Önkormányzatának Jogi, Igazgatási és Ügyrendi Bizottsága javasolja Hajdúszoboszló Város Önkormányzata Képviselő-testületének az alábbi határozati javaslat elfogadását:</w:t>
      </w:r>
    </w:p>
    <w:p w:rsidR="007C6D8E" w:rsidRPr="007C6D8E" w:rsidRDefault="007C6D8E" w:rsidP="007C6D8E">
      <w:pPr>
        <w:jc w:val="both"/>
        <w:rPr>
          <w:sz w:val="22"/>
          <w:szCs w:val="22"/>
        </w:rPr>
      </w:pPr>
      <w:r w:rsidRPr="007C6D8E">
        <w:rPr>
          <w:color w:val="000000"/>
          <w:sz w:val="22"/>
          <w:szCs w:val="22"/>
        </w:rPr>
        <w:t>Hajdúszoboszló Város Önkormányzatának Képviselő-testülete</w:t>
      </w:r>
      <w:r w:rsidRPr="007C6D8E">
        <w:rPr>
          <w:sz w:val="22"/>
          <w:szCs w:val="22"/>
        </w:rPr>
        <w:t xml:space="preserve"> elfogadja az Északmagyarországi Regionális Vízművek </w:t>
      </w:r>
      <w:proofErr w:type="spellStart"/>
      <w:r w:rsidRPr="007C6D8E">
        <w:rPr>
          <w:sz w:val="22"/>
          <w:szCs w:val="22"/>
        </w:rPr>
        <w:t>Zrt</w:t>
      </w:r>
      <w:proofErr w:type="spellEnd"/>
      <w:r w:rsidRPr="007C6D8E">
        <w:rPr>
          <w:sz w:val="22"/>
          <w:szCs w:val="22"/>
        </w:rPr>
        <w:t>. által a 2023. évi használati díjból tervezett munkákat az alábbiak szerint:</w:t>
      </w:r>
    </w:p>
    <w:p w:rsidR="007C6D8E" w:rsidRPr="0072793A" w:rsidRDefault="007C6D8E" w:rsidP="007C6D8E">
      <w:pPr>
        <w:jc w:val="both"/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977"/>
        <w:gridCol w:w="5716"/>
        <w:gridCol w:w="2349"/>
      </w:tblGrid>
      <w:tr w:rsidR="007C6D8E" w:rsidRPr="0072793A" w:rsidTr="006C7BAA">
        <w:trPr>
          <w:trHeight w:val="629"/>
        </w:trPr>
        <w:tc>
          <w:tcPr>
            <w:tcW w:w="540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C6D8E" w:rsidRPr="0072793A" w:rsidRDefault="007C6D8E" w:rsidP="006C7BAA">
            <w:pPr>
              <w:tabs>
                <w:tab w:val="left" w:pos="620"/>
              </w:tabs>
              <w:jc w:val="center"/>
              <w:rPr>
                <w:bCs/>
                <w:sz w:val="20"/>
                <w:szCs w:val="20"/>
              </w:rPr>
            </w:pPr>
            <w:proofErr w:type="spellStart"/>
            <w:r w:rsidRPr="0072793A">
              <w:rPr>
                <w:bCs/>
                <w:sz w:val="20"/>
                <w:szCs w:val="20"/>
              </w:rPr>
              <w:t>Ssz</w:t>
            </w:r>
            <w:proofErr w:type="spellEnd"/>
          </w:p>
        </w:tc>
        <w:tc>
          <w:tcPr>
            <w:tcW w:w="3161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C6D8E" w:rsidRPr="0072793A" w:rsidRDefault="007C6D8E" w:rsidP="006C7BAA">
            <w:pPr>
              <w:tabs>
                <w:tab w:val="left" w:pos="620"/>
              </w:tabs>
              <w:jc w:val="center"/>
              <w:rPr>
                <w:bCs/>
                <w:sz w:val="20"/>
                <w:szCs w:val="20"/>
              </w:rPr>
            </w:pPr>
            <w:r w:rsidRPr="0072793A">
              <w:rPr>
                <w:bCs/>
                <w:sz w:val="20"/>
                <w:szCs w:val="20"/>
              </w:rPr>
              <w:t>Fejlesztési munka megnevezése</w:t>
            </w:r>
          </w:p>
        </w:tc>
        <w:tc>
          <w:tcPr>
            <w:tcW w:w="1299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C6D8E" w:rsidRPr="0072793A" w:rsidRDefault="007C6D8E" w:rsidP="006C7BAA">
            <w:pPr>
              <w:tabs>
                <w:tab w:val="left" w:pos="620"/>
              </w:tabs>
              <w:jc w:val="center"/>
              <w:rPr>
                <w:bCs/>
                <w:sz w:val="20"/>
                <w:szCs w:val="20"/>
              </w:rPr>
            </w:pPr>
            <w:r w:rsidRPr="0072793A">
              <w:rPr>
                <w:bCs/>
                <w:sz w:val="20"/>
                <w:szCs w:val="20"/>
              </w:rPr>
              <w:t>Tervezett</w:t>
            </w:r>
          </w:p>
          <w:p w:rsidR="007C6D8E" w:rsidRPr="0072793A" w:rsidRDefault="007C6D8E" w:rsidP="006C7BAA">
            <w:pPr>
              <w:tabs>
                <w:tab w:val="left" w:pos="620"/>
              </w:tabs>
              <w:jc w:val="center"/>
              <w:rPr>
                <w:bCs/>
                <w:sz w:val="20"/>
                <w:szCs w:val="20"/>
              </w:rPr>
            </w:pPr>
            <w:r w:rsidRPr="0072793A">
              <w:rPr>
                <w:bCs/>
                <w:sz w:val="20"/>
                <w:szCs w:val="20"/>
              </w:rPr>
              <w:t xml:space="preserve">nettó értéke </w:t>
            </w:r>
          </w:p>
          <w:p w:rsidR="007C6D8E" w:rsidRPr="0072793A" w:rsidRDefault="007C6D8E" w:rsidP="006C7BAA">
            <w:pPr>
              <w:tabs>
                <w:tab w:val="left" w:pos="620"/>
              </w:tabs>
              <w:ind w:left="112" w:hanging="112"/>
              <w:jc w:val="center"/>
              <w:rPr>
                <w:bCs/>
                <w:sz w:val="20"/>
                <w:szCs w:val="20"/>
              </w:rPr>
            </w:pPr>
            <w:r w:rsidRPr="0072793A">
              <w:rPr>
                <w:bCs/>
                <w:sz w:val="20"/>
                <w:szCs w:val="20"/>
              </w:rPr>
              <w:t>Ft-ban</w:t>
            </w:r>
          </w:p>
        </w:tc>
      </w:tr>
      <w:tr w:rsidR="007C6D8E" w:rsidRPr="0072793A" w:rsidTr="006C7BAA">
        <w:trPr>
          <w:trHeight w:val="273"/>
        </w:trPr>
        <w:tc>
          <w:tcPr>
            <w:tcW w:w="540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C6D8E" w:rsidRPr="0072793A" w:rsidRDefault="007C6D8E" w:rsidP="006C7BAA">
            <w:pPr>
              <w:tabs>
                <w:tab w:val="left" w:pos="6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61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C6D8E" w:rsidRPr="0072793A" w:rsidRDefault="007C6D8E" w:rsidP="006C7BAA">
            <w:pPr>
              <w:jc w:val="center"/>
              <w:rPr>
                <w:sz w:val="20"/>
                <w:szCs w:val="20"/>
              </w:rPr>
            </w:pPr>
            <w:r w:rsidRPr="0072793A">
              <w:rPr>
                <w:sz w:val="20"/>
                <w:szCs w:val="20"/>
              </w:rPr>
              <w:t>IVÓVÍZ KÖZMŰ</w:t>
            </w:r>
          </w:p>
        </w:tc>
        <w:tc>
          <w:tcPr>
            <w:tcW w:w="1299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C6D8E" w:rsidRPr="0072793A" w:rsidRDefault="007C6D8E" w:rsidP="006C7BAA">
            <w:pPr>
              <w:jc w:val="right"/>
              <w:rPr>
                <w:sz w:val="20"/>
                <w:szCs w:val="20"/>
              </w:rPr>
            </w:pPr>
          </w:p>
        </w:tc>
      </w:tr>
      <w:tr w:rsidR="007C6D8E" w:rsidRPr="0072793A" w:rsidTr="006C7BAA">
        <w:trPr>
          <w:trHeight w:val="360"/>
        </w:trPr>
        <w:tc>
          <w:tcPr>
            <w:tcW w:w="540" w:type="pct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:rsidR="007C6D8E" w:rsidRPr="0072793A" w:rsidRDefault="007C6D8E" w:rsidP="006C7BAA">
            <w:pPr>
              <w:tabs>
                <w:tab w:val="left" w:pos="620"/>
              </w:tabs>
              <w:jc w:val="center"/>
              <w:rPr>
                <w:sz w:val="20"/>
                <w:szCs w:val="20"/>
              </w:rPr>
            </w:pPr>
            <w:r w:rsidRPr="0072793A">
              <w:rPr>
                <w:sz w:val="20"/>
                <w:szCs w:val="20"/>
              </w:rPr>
              <w:t>1.</w:t>
            </w:r>
          </w:p>
        </w:tc>
        <w:tc>
          <w:tcPr>
            <w:tcW w:w="3161" w:type="pct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:rsidR="007C6D8E" w:rsidRPr="0072793A" w:rsidRDefault="007C6D8E" w:rsidP="006C7BAA">
            <w:pPr>
              <w:rPr>
                <w:sz w:val="20"/>
                <w:szCs w:val="20"/>
              </w:rPr>
            </w:pPr>
            <w:r w:rsidRPr="0072793A">
              <w:rPr>
                <w:sz w:val="20"/>
                <w:szCs w:val="20"/>
              </w:rPr>
              <w:t>Rendkívüli helyzetből adódó azonnali feladatok</w:t>
            </w:r>
          </w:p>
        </w:tc>
        <w:tc>
          <w:tcPr>
            <w:tcW w:w="1299" w:type="pct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:rsidR="007C6D8E" w:rsidRPr="0072793A" w:rsidRDefault="007C6D8E" w:rsidP="006C7BAA">
            <w:pPr>
              <w:jc w:val="right"/>
              <w:rPr>
                <w:sz w:val="20"/>
                <w:szCs w:val="20"/>
              </w:rPr>
            </w:pPr>
            <w:r w:rsidRPr="0072793A">
              <w:rPr>
                <w:sz w:val="20"/>
                <w:szCs w:val="20"/>
              </w:rPr>
              <w:t>4.500.000,-</w:t>
            </w:r>
          </w:p>
        </w:tc>
      </w:tr>
      <w:tr w:rsidR="007C6D8E" w:rsidRPr="0072793A" w:rsidTr="006C7BAA">
        <w:trPr>
          <w:trHeight w:val="360"/>
        </w:trPr>
        <w:tc>
          <w:tcPr>
            <w:tcW w:w="540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C6D8E" w:rsidRPr="0072793A" w:rsidRDefault="007C6D8E" w:rsidP="006C7BAA">
            <w:pPr>
              <w:tabs>
                <w:tab w:val="left" w:pos="620"/>
              </w:tabs>
              <w:jc w:val="center"/>
              <w:rPr>
                <w:sz w:val="20"/>
                <w:szCs w:val="20"/>
              </w:rPr>
            </w:pPr>
            <w:r w:rsidRPr="0072793A">
              <w:rPr>
                <w:sz w:val="20"/>
                <w:szCs w:val="20"/>
              </w:rPr>
              <w:t>2.</w:t>
            </w:r>
          </w:p>
        </w:tc>
        <w:tc>
          <w:tcPr>
            <w:tcW w:w="3161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C6D8E" w:rsidRPr="0072793A" w:rsidRDefault="007C6D8E" w:rsidP="006C7BAA">
            <w:pPr>
              <w:rPr>
                <w:sz w:val="20"/>
                <w:szCs w:val="20"/>
              </w:rPr>
            </w:pPr>
            <w:r w:rsidRPr="0072793A">
              <w:rPr>
                <w:sz w:val="20"/>
                <w:szCs w:val="20"/>
              </w:rPr>
              <w:t>Hajdúszoboszló ivóvíz termelő kutak felújítása</w:t>
            </w:r>
          </w:p>
        </w:tc>
        <w:tc>
          <w:tcPr>
            <w:tcW w:w="1299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C6D8E" w:rsidRPr="0072793A" w:rsidRDefault="007C6D8E" w:rsidP="006C7BAA">
            <w:pPr>
              <w:jc w:val="right"/>
              <w:rPr>
                <w:sz w:val="20"/>
                <w:szCs w:val="20"/>
              </w:rPr>
            </w:pPr>
            <w:r w:rsidRPr="0072793A">
              <w:rPr>
                <w:sz w:val="20"/>
                <w:szCs w:val="20"/>
              </w:rPr>
              <w:t>12.000.000,-</w:t>
            </w:r>
          </w:p>
        </w:tc>
      </w:tr>
      <w:tr w:rsidR="007C6D8E" w:rsidRPr="0072793A" w:rsidTr="006C7BAA">
        <w:trPr>
          <w:trHeight w:val="360"/>
        </w:trPr>
        <w:tc>
          <w:tcPr>
            <w:tcW w:w="540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C6D8E" w:rsidRPr="0072793A" w:rsidRDefault="007C6D8E" w:rsidP="006C7BAA">
            <w:pPr>
              <w:tabs>
                <w:tab w:val="left" w:pos="620"/>
              </w:tabs>
              <w:jc w:val="center"/>
              <w:rPr>
                <w:sz w:val="20"/>
                <w:szCs w:val="20"/>
              </w:rPr>
            </w:pPr>
            <w:r w:rsidRPr="0072793A">
              <w:rPr>
                <w:sz w:val="20"/>
                <w:szCs w:val="20"/>
              </w:rPr>
              <w:t>3.</w:t>
            </w:r>
          </w:p>
        </w:tc>
        <w:tc>
          <w:tcPr>
            <w:tcW w:w="3161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C6D8E" w:rsidRPr="0072793A" w:rsidRDefault="007C6D8E" w:rsidP="006C7BAA">
            <w:pPr>
              <w:rPr>
                <w:sz w:val="20"/>
                <w:szCs w:val="20"/>
              </w:rPr>
            </w:pPr>
            <w:r w:rsidRPr="0072793A">
              <w:rPr>
                <w:sz w:val="20"/>
                <w:szCs w:val="20"/>
              </w:rPr>
              <w:t>Ivóvíz termelő kutakhoz tartalék szivattyú beszerzése</w:t>
            </w:r>
          </w:p>
        </w:tc>
        <w:tc>
          <w:tcPr>
            <w:tcW w:w="1299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C6D8E" w:rsidRPr="0072793A" w:rsidRDefault="007C6D8E" w:rsidP="006C7BAA">
            <w:pPr>
              <w:jc w:val="right"/>
              <w:rPr>
                <w:sz w:val="20"/>
                <w:szCs w:val="20"/>
              </w:rPr>
            </w:pPr>
            <w:r w:rsidRPr="0072793A">
              <w:rPr>
                <w:sz w:val="20"/>
                <w:szCs w:val="20"/>
              </w:rPr>
              <w:t>6.000.000,-</w:t>
            </w:r>
          </w:p>
        </w:tc>
      </w:tr>
      <w:tr w:rsidR="007C6D8E" w:rsidRPr="0072793A" w:rsidTr="006C7BAA">
        <w:trPr>
          <w:trHeight w:val="360"/>
        </w:trPr>
        <w:tc>
          <w:tcPr>
            <w:tcW w:w="540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C6D8E" w:rsidRPr="0072793A" w:rsidRDefault="007C6D8E" w:rsidP="006C7BAA">
            <w:pPr>
              <w:tabs>
                <w:tab w:val="left" w:pos="620"/>
              </w:tabs>
              <w:jc w:val="center"/>
              <w:rPr>
                <w:sz w:val="20"/>
                <w:szCs w:val="20"/>
              </w:rPr>
            </w:pPr>
            <w:r w:rsidRPr="0072793A">
              <w:rPr>
                <w:sz w:val="20"/>
                <w:szCs w:val="20"/>
              </w:rPr>
              <w:t>4.</w:t>
            </w:r>
          </w:p>
        </w:tc>
        <w:tc>
          <w:tcPr>
            <w:tcW w:w="3161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C6D8E" w:rsidRPr="0072793A" w:rsidRDefault="007C6D8E" w:rsidP="006C7BAA">
            <w:pPr>
              <w:rPr>
                <w:sz w:val="20"/>
                <w:szCs w:val="20"/>
              </w:rPr>
            </w:pPr>
            <w:r w:rsidRPr="0072793A">
              <w:rPr>
                <w:sz w:val="20"/>
                <w:szCs w:val="20"/>
              </w:rPr>
              <w:t>Vízműtelepen UV fertőtlenítő berendezés felújítása</w:t>
            </w:r>
          </w:p>
        </w:tc>
        <w:tc>
          <w:tcPr>
            <w:tcW w:w="1299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C6D8E" w:rsidRPr="0072793A" w:rsidRDefault="007C6D8E" w:rsidP="006C7BAA">
            <w:pPr>
              <w:jc w:val="right"/>
              <w:rPr>
                <w:sz w:val="20"/>
                <w:szCs w:val="20"/>
              </w:rPr>
            </w:pPr>
            <w:r w:rsidRPr="0072793A">
              <w:rPr>
                <w:sz w:val="20"/>
                <w:szCs w:val="20"/>
              </w:rPr>
              <w:t>1.500.000,-</w:t>
            </w:r>
          </w:p>
        </w:tc>
      </w:tr>
      <w:tr w:rsidR="007C6D8E" w:rsidRPr="0072793A" w:rsidTr="006C7BAA">
        <w:trPr>
          <w:trHeight w:val="360"/>
        </w:trPr>
        <w:tc>
          <w:tcPr>
            <w:tcW w:w="540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C6D8E" w:rsidRPr="0072793A" w:rsidRDefault="007C6D8E" w:rsidP="006C7BAA">
            <w:pPr>
              <w:tabs>
                <w:tab w:val="left" w:pos="620"/>
              </w:tabs>
              <w:jc w:val="center"/>
              <w:rPr>
                <w:sz w:val="20"/>
                <w:szCs w:val="20"/>
              </w:rPr>
            </w:pPr>
            <w:r w:rsidRPr="0072793A">
              <w:rPr>
                <w:sz w:val="20"/>
                <w:szCs w:val="20"/>
              </w:rPr>
              <w:t>5.</w:t>
            </w:r>
          </w:p>
        </w:tc>
        <w:tc>
          <w:tcPr>
            <w:tcW w:w="3161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C6D8E" w:rsidRPr="0072793A" w:rsidRDefault="007C6D8E" w:rsidP="006C7BAA">
            <w:pPr>
              <w:rPr>
                <w:sz w:val="20"/>
                <w:szCs w:val="20"/>
              </w:rPr>
            </w:pPr>
            <w:r w:rsidRPr="0072793A">
              <w:rPr>
                <w:sz w:val="20"/>
                <w:szCs w:val="20"/>
              </w:rPr>
              <w:t>Víztermelőtelepen folyamatirányítás felújítása új szonda beépítésével</w:t>
            </w:r>
          </w:p>
        </w:tc>
        <w:tc>
          <w:tcPr>
            <w:tcW w:w="1299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C6D8E" w:rsidRPr="0072793A" w:rsidRDefault="007C6D8E" w:rsidP="006C7BAA">
            <w:pPr>
              <w:jc w:val="right"/>
              <w:rPr>
                <w:sz w:val="20"/>
                <w:szCs w:val="20"/>
              </w:rPr>
            </w:pPr>
            <w:r w:rsidRPr="0072793A">
              <w:rPr>
                <w:sz w:val="20"/>
                <w:szCs w:val="20"/>
              </w:rPr>
              <w:t>1.500.000,-</w:t>
            </w:r>
          </w:p>
        </w:tc>
      </w:tr>
      <w:tr w:rsidR="007C6D8E" w:rsidRPr="0072793A" w:rsidTr="006C7BAA">
        <w:trPr>
          <w:trHeight w:val="360"/>
        </w:trPr>
        <w:tc>
          <w:tcPr>
            <w:tcW w:w="540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C6D8E" w:rsidRPr="0072793A" w:rsidRDefault="007C6D8E" w:rsidP="006C7BAA">
            <w:pPr>
              <w:tabs>
                <w:tab w:val="left" w:pos="620"/>
              </w:tabs>
              <w:jc w:val="center"/>
              <w:rPr>
                <w:sz w:val="20"/>
                <w:szCs w:val="20"/>
              </w:rPr>
            </w:pPr>
            <w:r w:rsidRPr="0072793A">
              <w:rPr>
                <w:sz w:val="20"/>
                <w:szCs w:val="20"/>
              </w:rPr>
              <w:t>6.</w:t>
            </w:r>
          </w:p>
        </w:tc>
        <w:tc>
          <w:tcPr>
            <w:tcW w:w="3161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C6D8E" w:rsidRPr="0072793A" w:rsidRDefault="007C6D8E" w:rsidP="006C7BAA">
            <w:pPr>
              <w:rPr>
                <w:sz w:val="20"/>
                <w:szCs w:val="20"/>
              </w:rPr>
            </w:pPr>
            <w:r w:rsidRPr="0072793A">
              <w:rPr>
                <w:sz w:val="20"/>
                <w:szCs w:val="20"/>
              </w:rPr>
              <w:t xml:space="preserve">Hajdúszoboszló vízműtelep a hálózati (WILO 45kW) és a </w:t>
            </w:r>
            <w:proofErr w:type="spellStart"/>
            <w:r w:rsidRPr="0072793A">
              <w:rPr>
                <w:sz w:val="20"/>
                <w:szCs w:val="20"/>
              </w:rPr>
              <w:t>mosató</w:t>
            </w:r>
            <w:proofErr w:type="spellEnd"/>
            <w:r w:rsidRPr="0072793A">
              <w:rPr>
                <w:sz w:val="20"/>
                <w:szCs w:val="20"/>
              </w:rPr>
              <w:t xml:space="preserve"> szivattyú felújítása</w:t>
            </w:r>
          </w:p>
        </w:tc>
        <w:tc>
          <w:tcPr>
            <w:tcW w:w="1299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C6D8E" w:rsidRPr="0072793A" w:rsidRDefault="007C6D8E" w:rsidP="006C7BAA">
            <w:pPr>
              <w:jc w:val="right"/>
              <w:rPr>
                <w:sz w:val="20"/>
                <w:szCs w:val="20"/>
              </w:rPr>
            </w:pPr>
            <w:r w:rsidRPr="0072793A">
              <w:rPr>
                <w:sz w:val="20"/>
                <w:szCs w:val="20"/>
              </w:rPr>
              <w:t>1.500.000,-</w:t>
            </w:r>
          </w:p>
        </w:tc>
      </w:tr>
      <w:tr w:rsidR="007C6D8E" w:rsidRPr="0072793A" w:rsidTr="006C7BAA">
        <w:trPr>
          <w:trHeight w:val="360"/>
        </w:trPr>
        <w:tc>
          <w:tcPr>
            <w:tcW w:w="540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C6D8E" w:rsidRPr="0072793A" w:rsidRDefault="007C6D8E" w:rsidP="006C7BAA">
            <w:pPr>
              <w:tabs>
                <w:tab w:val="left" w:pos="620"/>
              </w:tabs>
              <w:jc w:val="center"/>
              <w:rPr>
                <w:sz w:val="20"/>
                <w:szCs w:val="20"/>
              </w:rPr>
            </w:pPr>
            <w:r w:rsidRPr="0072793A">
              <w:rPr>
                <w:sz w:val="20"/>
                <w:szCs w:val="20"/>
              </w:rPr>
              <w:t>7.</w:t>
            </w:r>
          </w:p>
        </w:tc>
        <w:tc>
          <w:tcPr>
            <w:tcW w:w="3161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C6D8E" w:rsidRPr="0072793A" w:rsidRDefault="007C6D8E" w:rsidP="006C7BAA">
            <w:pPr>
              <w:rPr>
                <w:sz w:val="20"/>
                <w:szCs w:val="20"/>
              </w:rPr>
            </w:pPr>
            <w:r w:rsidRPr="0072793A">
              <w:rPr>
                <w:sz w:val="20"/>
                <w:szCs w:val="20"/>
              </w:rPr>
              <w:t>Hajdúszoboszló területén tűzcsapok cseréje</w:t>
            </w:r>
          </w:p>
        </w:tc>
        <w:tc>
          <w:tcPr>
            <w:tcW w:w="1299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C6D8E" w:rsidRPr="0072793A" w:rsidRDefault="007C6D8E" w:rsidP="006C7BAA">
            <w:pPr>
              <w:jc w:val="right"/>
              <w:rPr>
                <w:sz w:val="20"/>
                <w:szCs w:val="20"/>
              </w:rPr>
            </w:pPr>
            <w:r w:rsidRPr="0072793A">
              <w:rPr>
                <w:sz w:val="20"/>
                <w:szCs w:val="20"/>
              </w:rPr>
              <w:t>1.000.000,-</w:t>
            </w:r>
          </w:p>
        </w:tc>
      </w:tr>
      <w:tr w:rsidR="007C6D8E" w:rsidRPr="0072793A" w:rsidTr="006C7BAA">
        <w:trPr>
          <w:trHeight w:val="360"/>
        </w:trPr>
        <w:tc>
          <w:tcPr>
            <w:tcW w:w="540" w:type="pct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7C6D8E" w:rsidRPr="0072793A" w:rsidRDefault="007C6D8E" w:rsidP="006C7BAA">
            <w:pPr>
              <w:tabs>
                <w:tab w:val="left" w:pos="620"/>
              </w:tabs>
              <w:jc w:val="center"/>
              <w:rPr>
                <w:sz w:val="20"/>
                <w:szCs w:val="20"/>
              </w:rPr>
            </w:pPr>
            <w:r w:rsidRPr="0072793A">
              <w:rPr>
                <w:sz w:val="20"/>
                <w:szCs w:val="20"/>
              </w:rPr>
              <w:t>8.</w:t>
            </w:r>
          </w:p>
        </w:tc>
        <w:tc>
          <w:tcPr>
            <w:tcW w:w="3161" w:type="pct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7C6D8E" w:rsidRPr="0072793A" w:rsidRDefault="007C6D8E" w:rsidP="006C7BAA">
            <w:pPr>
              <w:rPr>
                <w:sz w:val="20"/>
                <w:szCs w:val="20"/>
              </w:rPr>
            </w:pPr>
            <w:r w:rsidRPr="0072793A">
              <w:rPr>
                <w:sz w:val="20"/>
                <w:szCs w:val="20"/>
              </w:rPr>
              <w:t>Hajdúszoboszló területén tolózárak cseréje (DN100-as, DN 200-as méretekkel)</w:t>
            </w:r>
          </w:p>
        </w:tc>
        <w:tc>
          <w:tcPr>
            <w:tcW w:w="1299" w:type="pct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7C6D8E" w:rsidRPr="0072793A" w:rsidRDefault="007C6D8E" w:rsidP="006C7BAA">
            <w:pPr>
              <w:jc w:val="right"/>
              <w:rPr>
                <w:sz w:val="20"/>
                <w:szCs w:val="20"/>
              </w:rPr>
            </w:pPr>
            <w:r w:rsidRPr="0072793A">
              <w:rPr>
                <w:sz w:val="20"/>
                <w:szCs w:val="20"/>
              </w:rPr>
              <w:t>2.500.000,-</w:t>
            </w:r>
          </w:p>
        </w:tc>
      </w:tr>
      <w:tr w:rsidR="007C6D8E" w:rsidRPr="0072793A" w:rsidTr="006C7BAA">
        <w:trPr>
          <w:trHeight w:val="360"/>
        </w:trPr>
        <w:tc>
          <w:tcPr>
            <w:tcW w:w="3701" w:type="pct"/>
            <w:gridSpan w:val="2"/>
            <w:tcBorders>
              <w:top w:val="single" w:sz="12" w:space="0" w:color="000000"/>
            </w:tcBorders>
            <w:vAlign w:val="center"/>
          </w:tcPr>
          <w:p w:rsidR="007C6D8E" w:rsidRPr="0072793A" w:rsidRDefault="007C6D8E" w:rsidP="006C7BAA">
            <w:pPr>
              <w:rPr>
                <w:sz w:val="20"/>
                <w:szCs w:val="20"/>
              </w:rPr>
            </w:pPr>
            <w:r w:rsidRPr="0072793A">
              <w:rPr>
                <w:sz w:val="20"/>
                <w:szCs w:val="20"/>
              </w:rPr>
              <w:t>Összesen</w:t>
            </w:r>
          </w:p>
        </w:tc>
        <w:tc>
          <w:tcPr>
            <w:tcW w:w="1299" w:type="pct"/>
            <w:tcBorders>
              <w:top w:val="single" w:sz="12" w:space="0" w:color="000000"/>
            </w:tcBorders>
            <w:vAlign w:val="center"/>
          </w:tcPr>
          <w:p w:rsidR="007C6D8E" w:rsidRPr="0072793A" w:rsidRDefault="007C6D8E" w:rsidP="006C7BAA">
            <w:pPr>
              <w:jc w:val="right"/>
              <w:rPr>
                <w:sz w:val="20"/>
                <w:szCs w:val="20"/>
              </w:rPr>
            </w:pPr>
            <w:r w:rsidRPr="0072793A">
              <w:rPr>
                <w:sz w:val="20"/>
                <w:szCs w:val="20"/>
              </w:rPr>
              <w:t>30.500.000,-</w:t>
            </w:r>
          </w:p>
        </w:tc>
      </w:tr>
    </w:tbl>
    <w:p w:rsidR="007C6D8E" w:rsidRPr="0072793A" w:rsidRDefault="007C6D8E" w:rsidP="007C6D8E">
      <w:pPr>
        <w:jc w:val="both"/>
        <w:outlineLvl w:val="0"/>
        <w:rPr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977"/>
        <w:gridCol w:w="5716"/>
        <w:gridCol w:w="2349"/>
      </w:tblGrid>
      <w:tr w:rsidR="007C6D8E" w:rsidRPr="0072793A" w:rsidTr="006C7BAA">
        <w:tc>
          <w:tcPr>
            <w:tcW w:w="540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C6D8E" w:rsidRPr="0072793A" w:rsidRDefault="007C6D8E" w:rsidP="006C7BAA">
            <w:pPr>
              <w:tabs>
                <w:tab w:val="left" w:pos="620"/>
              </w:tabs>
              <w:jc w:val="center"/>
              <w:rPr>
                <w:bCs/>
                <w:sz w:val="20"/>
                <w:szCs w:val="20"/>
              </w:rPr>
            </w:pPr>
            <w:proofErr w:type="spellStart"/>
            <w:r w:rsidRPr="0072793A">
              <w:rPr>
                <w:bCs/>
                <w:sz w:val="20"/>
                <w:szCs w:val="20"/>
              </w:rPr>
              <w:t>Ssz</w:t>
            </w:r>
            <w:proofErr w:type="spellEnd"/>
          </w:p>
        </w:tc>
        <w:tc>
          <w:tcPr>
            <w:tcW w:w="3161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C6D8E" w:rsidRPr="0072793A" w:rsidRDefault="007C6D8E" w:rsidP="006C7BAA">
            <w:pPr>
              <w:tabs>
                <w:tab w:val="left" w:pos="620"/>
              </w:tabs>
              <w:jc w:val="center"/>
              <w:rPr>
                <w:bCs/>
                <w:sz w:val="20"/>
                <w:szCs w:val="20"/>
              </w:rPr>
            </w:pPr>
            <w:r w:rsidRPr="0072793A">
              <w:rPr>
                <w:bCs/>
                <w:sz w:val="20"/>
                <w:szCs w:val="20"/>
              </w:rPr>
              <w:t>Fejlesztési munka megnevezése</w:t>
            </w:r>
          </w:p>
        </w:tc>
        <w:tc>
          <w:tcPr>
            <w:tcW w:w="1299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C6D8E" w:rsidRPr="0072793A" w:rsidRDefault="007C6D8E" w:rsidP="006C7BAA">
            <w:pPr>
              <w:tabs>
                <w:tab w:val="left" w:pos="620"/>
              </w:tabs>
              <w:jc w:val="center"/>
              <w:rPr>
                <w:bCs/>
                <w:sz w:val="20"/>
                <w:szCs w:val="20"/>
              </w:rPr>
            </w:pPr>
            <w:r w:rsidRPr="0072793A">
              <w:rPr>
                <w:bCs/>
                <w:sz w:val="20"/>
                <w:szCs w:val="20"/>
              </w:rPr>
              <w:t>Tervezett</w:t>
            </w:r>
          </w:p>
          <w:p w:rsidR="007C6D8E" w:rsidRPr="0072793A" w:rsidRDefault="007C6D8E" w:rsidP="006C7BAA">
            <w:pPr>
              <w:tabs>
                <w:tab w:val="left" w:pos="620"/>
              </w:tabs>
              <w:jc w:val="center"/>
              <w:rPr>
                <w:bCs/>
                <w:sz w:val="20"/>
                <w:szCs w:val="20"/>
              </w:rPr>
            </w:pPr>
            <w:r w:rsidRPr="0072793A">
              <w:rPr>
                <w:bCs/>
                <w:sz w:val="20"/>
                <w:szCs w:val="20"/>
              </w:rPr>
              <w:t xml:space="preserve">nettó értéke </w:t>
            </w:r>
          </w:p>
          <w:p w:rsidR="007C6D8E" w:rsidRPr="0072793A" w:rsidRDefault="007C6D8E" w:rsidP="006C7BAA">
            <w:pPr>
              <w:tabs>
                <w:tab w:val="left" w:pos="620"/>
              </w:tabs>
              <w:ind w:left="112" w:hanging="112"/>
              <w:jc w:val="center"/>
              <w:rPr>
                <w:bCs/>
                <w:sz w:val="20"/>
                <w:szCs w:val="20"/>
              </w:rPr>
            </w:pPr>
            <w:r w:rsidRPr="0072793A">
              <w:rPr>
                <w:bCs/>
                <w:sz w:val="20"/>
                <w:szCs w:val="20"/>
              </w:rPr>
              <w:t>Ft-ban</w:t>
            </w:r>
          </w:p>
        </w:tc>
      </w:tr>
      <w:tr w:rsidR="007C6D8E" w:rsidRPr="0072793A" w:rsidTr="006C7BAA">
        <w:trPr>
          <w:trHeight w:val="360"/>
        </w:trPr>
        <w:tc>
          <w:tcPr>
            <w:tcW w:w="540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C6D8E" w:rsidRPr="0072793A" w:rsidRDefault="007C6D8E" w:rsidP="006C7BAA">
            <w:pPr>
              <w:tabs>
                <w:tab w:val="left" w:pos="6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61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C6D8E" w:rsidRPr="0072793A" w:rsidRDefault="007C6D8E" w:rsidP="006C7BAA">
            <w:pPr>
              <w:jc w:val="center"/>
              <w:rPr>
                <w:sz w:val="20"/>
                <w:szCs w:val="20"/>
              </w:rPr>
            </w:pPr>
            <w:r w:rsidRPr="0072793A">
              <w:rPr>
                <w:sz w:val="20"/>
                <w:szCs w:val="20"/>
              </w:rPr>
              <w:t>SZENNYVÍZ KÖZMŰ</w:t>
            </w:r>
          </w:p>
        </w:tc>
        <w:tc>
          <w:tcPr>
            <w:tcW w:w="1299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C6D8E" w:rsidRPr="0072793A" w:rsidRDefault="007C6D8E" w:rsidP="006C7BAA">
            <w:pPr>
              <w:jc w:val="right"/>
              <w:rPr>
                <w:sz w:val="20"/>
                <w:szCs w:val="20"/>
              </w:rPr>
            </w:pPr>
          </w:p>
        </w:tc>
      </w:tr>
      <w:tr w:rsidR="007C6D8E" w:rsidRPr="0072793A" w:rsidTr="006C7BAA">
        <w:trPr>
          <w:trHeight w:val="360"/>
        </w:trPr>
        <w:tc>
          <w:tcPr>
            <w:tcW w:w="540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6D8E" w:rsidRPr="0072793A" w:rsidRDefault="007C6D8E" w:rsidP="006C7BAA">
            <w:pPr>
              <w:tabs>
                <w:tab w:val="left" w:pos="620"/>
              </w:tabs>
              <w:jc w:val="center"/>
              <w:rPr>
                <w:sz w:val="20"/>
                <w:szCs w:val="20"/>
              </w:rPr>
            </w:pPr>
            <w:r w:rsidRPr="0072793A">
              <w:rPr>
                <w:sz w:val="20"/>
                <w:szCs w:val="20"/>
              </w:rPr>
              <w:t>1.</w:t>
            </w:r>
          </w:p>
        </w:tc>
        <w:tc>
          <w:tcPr>
            <w:tcW w:w="3161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6D8E" w:rsidRPr="0072793A" w:rsidRDefault="007C6D8E" w:rsidP="006C7BAA">
            <w:pPr>
              <w:rPr>
                <w:sz w:val="20"/>
                <w:szCs w:val="20"/>
              </w:rPr>
            </w:pPr>
            <w:r w:rsidRPr="0072793A">
              <w:rPr>
                <w:sz w:val="20"/>
                <w:szCs w:val="20"/>
              </w:rPr>
              <w:t>Rendkívüli helyzetből adódó azonnali feladatok</w:t>
            </w:r>
          </w:p>
        </w:tc>
        <w:tc>
          <w:tcPr>
            <w:tcW w:w="1299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6D8E" w:rsidRPr="0072793A" w:rsidRDefault="007C6D8E" w:rsidP="006C7BAA">
            <w:pPr>
              <w:jc w:val="right"/>
              <w:rPr>
                <w:sz w:val="20"/>
                <w:szCs w:val="20"/>
              </w:rPr>
            </w:pPr>
            <w:r w:rsidRPr="0072793A">
              <w:rPr>
                <w:sz w:val="20"/>
                <w:szCs w:val="20"/>
              </w:rPr>
              <w:t>3.622.050,-</w:t>
            </w:r>
          </w:p>
        </w:tc>
      </w:tr>
      <w:tr w:rsidR="007C6D8E" w:rsidRPr="0072793A" w:rsidTr="006C7BAA">
        <w:trPr>
          <w:trHeight w:val="360"/>
        </w:trPr>
        <w:tc>
          <w:tcPr>
            <w:tcW w:w="54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6D8E" w:rsidRPr="0072793A" w:rsidRDefault="007C6D8E" w:rsidP="006C7BAA">
            <w:pPr>
              <w:tabs>
                <w:tab w:val="left" w:pos="620"/>
              </w:tabs>
              <w:jc w:val="center"/>
              <w:rPr>
                <w:sz w:val="20"/>
                <w:szCs w:val="20"/>
              </w:rPr>
            </w:pPr>
            <w:r w:rsidRPr="0072793A">
              <w:rPr>
                <w:sz w:val="20"/>
                <w:szCs w:val="20"/>
              </w:rPr>
              <w:t>2.</w:t>
            </w:r>
          </w:p>
        </w:tc>
        <w:tc>
          <w:tcPr>
            <w:tcW w:w="316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6D8E" w:rsidRPr="0072793A" w:rsidRDefault="007C6D8E" w:rsidP="006C7BAA">
            <w:pPr>
              <w:rPr>
                <w:sz w:val="20"/>
                <w:szCs w:val="20"/>
              </w:rPr>
            </w:pPr>
            <w:r w:rsidRPr="0072793A">
              <w:rPr>
                <w:sz w:val="20"/>
                <w:szCs w:val="20"/>
              </w:rPr>
              <w:t>Szennyvíztelepen 3-as levegőztető medence csápok cseréje</w:t>
            </w:r>
          </w:p>
        </w:tc>
        <w:tc>
          <w:tcPr>
            <w:tcW w:w="1299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6D8E" w:rsidRPr="0072793A" w:rsidRDefault="007C6D8E" w:rsidP="006C7BAA">
            <w:pPr>
              <w:jc w:val="right"/>
              <w:rPr>
                <w:sz w:val="20"/>
                <w:szCs w:val="20"/>
              </w:rPr>
            </w:pPr>
            <w:r w:rsidRPr="0072793A">
              <w:rPr>
                <w:sz w:val="20"/>
                <w:szCs w:val="20"/>
              </w:rPr>
              <w:t>5.000.000,-</w:t>
            </w:r>
          </w:p>
        </w:tc>
      </w:tr>
      <w:tr w:rsidR="007C6D8E" w:rsidRPr="0072793A" w:rsidTr="006C7BAA">
        <w:trPr>
          <w:trHeight w:val="360"/>
        </w:trPr>
        <w:tc>
          <w:tcPr>
            <w:tcW w:w="54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6D8E" w:rsidRPr="0072793A" w:rsidRDefault="007C6D8E" w:rsidP="006C7BAA">
            <w:pPr>
              <w:tabs>
                <w:tab w:val="left" w:pos="620"/>
              </w:tabs>
              <w:jc w:val="center"/>
              <w:rPr>
                <w:sz w:val="20"/>
                <w:szCs w:val="20"/>
              </w:rPr>
            </w:pPr>
            <w:r w:rsidRPr="0072793A">
              <w:rPr>
                <w:sz w:val="20"/>
                <w:szCs w:val="20"/>
              </w:rPr>
              <w:t>3.</w:t>
            </w:r>
          </w:p>
        </w:tc>
        <w:tc>
          <w:tcPr>
            <w:tcW w:w="316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6D8E" w:rsidRPr="0072793A" w:rsidRDefault="007C6D8E" w:rsidP="006C7BAA">
            <w:pPr>
              <w:rPr>
                <w:sz w:val="20"/>
                <w:szCs w:val="20"/>
              </w:rPr>
            </w:pPr>
            <w:r w:rsidRPr="0072793A">
              <w:rPr>
                <w:sz w:val="20"/>
                <w:szCs w:val="20"/>
              </w:rPr>
              <w:t>Szennyvíztelepen 2-es iszapcentrifuga vezérlés javítása</w:t>
            </w:r>
          </w:p>
        </w:tc>
        <w:tc>
          <w:tcPr>
            <w:tcW w:w="1299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6D8E" w:rsidRPr="0072793A" w:rsidRDefault="007C6D8E" w:rsidP="006C7BAA">
            <w:pPr>
              <w:jc w:val="right"/>
              <w:rPr>
                <w:sz w:val="20"/>
                <w:szCs w:val="20"/>
              </w:rPr>
            </w:pPr>
            <w:r w:rsidRPr="0072793A">
              <w:rPr>
                <w:sz w:val="20"/>
                <w:szCs w:val="20"/>
              </w:rPr>
              <w:t>1.000.000,-</w:t>
            </w:r>
          </w:p>
        </w:tc>
      </w:tr>
      <w:tr w:rsidR="007C6D8E" w:rsidRPr="0072793A" w:rsidTr="006C7BAA">
        <w:trPr>
          <w:trHeight w:val="360"/>
        </w:trPr>
        <w:tc>
          <w:tcPr>
            <w:tcW w:w="54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6D8E" w:rsidRPr="0072793A" w:rsidRDefault="007C6D8E" w:rsidP="006C7BAA">
            <w:pPr>
              <w:tabs>
                <w:tab w:val="left" w:pos="620"/>
              </w:tabs>
              <w:jc w:val="center"/>
              <w:rPr>
                <w:sz w:val="20"/>
                <w:szCs w:val="20"/>
              </w:rPr>
            </w:pPr>
            <w:r w:rsidRPr="0072793A">
              <w:rPr>
                <w:sz w:val="20"/>
                <w:szCs w:val="20"/>
              </w:rPr>
              <w:t>4.</w:t>
            </w:r>
          </w:p>
        </w:tc>
        <w:tc>
          <w:tcPr>
            <w:tcW w:w="316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6D8E" w:rsidRPr="0072793A" w:rsidRDefault="007C6D8E" w:rsidP="006C7BAA">
            <w:pPr>
              <w:rPr>
                <w:sz w:val="20"/>
                <w:szCs w:val="20"/>
              </w:rPr>
            </w:pPr>
            <w:r w:rsidRPr="0072793A">
              <w:rPr>
                <w:sz w:val="20"/>
                <w:szCs w:val="20"/>
              </w:rPr>
              <w:t xml:space="preserve">Szennyvíztelepen </w:t>
            </w:r>
            <w:proofErr w:type="spellStart"/>
            <w:r w:rsidRPr="0072793A">
              <w:rPr>
                <w:sz w:val="20"/>
                <w:szCs w:val="20"/>
              </w:rPr>
              <w:t>Robuschi</w:t>
            </w:r>
            <w:proofErr w:type="spellEnd"/>
            <w:r w:rsidRPr="0072793A">
              <w:rPr>
                <w:sz w:val="20"/>
                <w:szCs w:val="20"/>
              </w:rPr>
              <w:t xml:space="preserve"> L85/3P 50kW-os fúvó beszerzés, villamosági felújítással frekvenciaváltós szabályozóval</w:t>
            </w:r>
          </w:p>
        </w:tc>
        <w:tc>
          <w:tcPr>
            <w:tcW w:w="1299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6D8E" w:rsidRPr="0072793A" w:rsidRDefault="007C6D8E" w:rsidP="006C7BAA">
            <w:pPr>
              <w:jc w:val="right"/>
              <w:rPr>
                <w:sz w:val="20"/>
                <w:szCs w:val="20"/>
              </w:rPr>
            </w:pPr>
            <w:r w:rsidRPr="0072793A">
              <w:rPr>
                <w:sz w:val="20"/>
                <w:szCs w:val="20"/>
              </w:rPr>
              <w:t>8.000.000,-</w:t>
            </w:r>
          </w:p>
        </w:tc>
      </w:tr>
      <w:tr w:rsidR="007C6D8E" w:rsidRPr="0072793A" w:rsidTr="006C7BAA">
        <w:trPr>
          <w:trHeight w:val="360"/>
        </w:trPr>
        <w:tc>
          <w:tcPr>
            <w:tcW w:w="54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6D8E" w:rsidRPr="0072793A" w:rsidRDefault="007C6D8E" w:rsidP="006C7BAA">
            <w:pPr>
              <w:tabs>
                <w:tab w:val="left" w:pos="620"/>
              </w:tabs>
              <w:jc w:val="center"/>
              <w:rPr>
                <w:sz w:val="20"/>
                <w:szCs w:val="20"/>
              </w:rPr>
            </w:pPr>
            <w:r w:rsidRPr="0072793A">
              <w:rPr>
                <w:sz w:val="20"/>
                <w:szCs w:val="20"/>
              </w:rPr>
              <w:t>5.</w:t>
            </w:r>
          </w:p>
        </w:tc>
        <w:tc>
          <w:tcPr>
            <w:tcW w:w="316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6D8E" w:rsidRPr="0072793A" w:rsidRDefault="007C6D8E" w:rsidP="006C7BAA">
            <w:pPr>
              <w:rPr>
                <w:sz w:val="20"/>
                <w:szCs w:val="20"/>
              </w:rPr>
            </w:pPr>
            <w:r w:rsidRPr="0072793A">
              <w:rPr>
                <w:sz w:val="20"/>
                <w:szCs w:val="20"/>
              </w:rPr>
              <w:t>Átemelőkben NIVELCO szintmérők cseréje</w:t>
            </w:r>
          </w:p>
        </w:tc>
        <w:tc>
          <w:tcPr>
            <w:tcW w:w="1299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6D8E" w:rsidRPr="0072793A" w:rsidRDefault="007C6D8E" w:rsidP="006C7BAA">
            <w:pPr>
              <w:jc w:val="right"/>
              <w:rPr>
                <w:sz w:val="20"/>
                <w:szCs w:val="20"/>
              </w:rPr>
            </w:pPr>
            <w:r w:rsidRPr="0072793A">
              <w:rPr>
                <w:sz w:val="20"/>
                <w:szCs w:val="20"/>
              </w:rPr>
              <w:t>1.000.000,-</w:t>
            </w:r>
          </w:p>
        </w:tc>
      </w:tr>
      <w:tr w:rsidR="007C6D8E" w:rsidRPr="0072793A" w:rsidTr="006C7BAA">
        <w:trPr>
          <w:trHeight w:val="360"/>
        </w:trPr>
        <w:tc>
          <w:tcPr>
            <w:tcW w:w="54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6D8E" w:rsidRPr="0072793A" w:rsidRDefault="007C6D8E" w:rsidP="006C7BAA">
            <w:pPr>
              <w:tabs>
                <w:tab w:val="left" w:pos="620"/>
              </w:tabs>
              <w:jc w:val="center"/>
              <w:rPr>
                <w:sz w:val="20"/>
                <w:szCs w:val="20"/>
              </w:rPr>
            </w:pPr>
            <w:r w:rsidRPr="0072793A">
              <w:rPr>
                <w:sz w:val="20"/>
                <w:szCs w:val="20"/>
              </w:rPr>
              <w:t>6.</w:t>
            </w:r>
          </w:p>
        </w:tc>
        <w:tc>
          <w:tcPr>
            <w:tcW w:w="316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6D8E" w:rsidRPr="0072793A" w:rsidRDefault="007C6D8E" w:rsidP="006C7BAA">
            <w:pPr>
              <w:rPr>
                <w:sz w:val="20"/>
                <w:szCs w:val="20"/>
              </w:rPr>
            </w:pPr>
            <w:r w:rsidRPr="0072793A">
              <w:rPr>
                <w:sz w:val="20"/>
                <w:szCs w:val="20"/>
              </w:rPr>
              <w:t>Átemelők vezérlő KAMÉLEON, K-PIF cseréje átemelőkben</w:t>
            </w:r>
          </w:p>
        </w:tc>
        <w:tc>
          <w:tcPr>
            <w:tcW w:w="1299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6D8E" w:rsidRPr="0072793A" w:rsidRDefault="007C6D8E" w:rsidP="006C7BAA">
            <w:pPr>
              <w:jc w:val="right"/>
              <w:rPr>
                <w:sz w:val="20"/>
                <w:szCs w:val="20"/>
              </w:rPr>
            </w:pPr>
            <w:r w:rsidRPr="0072793A">
              <w:rPr>
                <w:sz w:val="20"/>
                <w:szCs w:val="20"/>
              </w:rPr>
              <w:t>2.000.000,-</w:t>
            </w:r>
          </w:p>
        </w:tc>
      </w:tr>
      <w:tr w:rsidR="007C6D8E" w:rsidRPr="0072793A" w:rsidTr="006C7BAA">
        <w:trPr>
          <w:trHeight w:val="360"/>
        </w:trPr>
        <w:tc>
          <w:tcPr>
            <w:tcW w:w="54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6D8E" w:rsidRPr="0072793A" w:rsidRDefault="007C6D8E" w:rsidP="006C7BAA">
            <w:pPr>
              <w:tabs>
                <w:tab w:val="left" w:pos="620"/>
              </w:tabs>
              <w:jc w:val="center"/>
              <w:rPr>
                <w:sz w:val="20"/>
                <w:szCs w:val="20"/>
              </w:rPr>
            </w:pPr>
            <w:r w:rsidRPr="0072793A">
              <w:rPr>
                <w:sz w:val="20"/>
                <w:szCs w:val="20"/>
              </w:rPr>
              <w:t>7.</w:t>
            </w:r>
          </w:p>
        </w:tc>
        <w:tc>
          <w:tcPr>
            <w:tcW w:w="316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6D8E" w:rsidRPr="0072793A" w:rsidRDefault="007C6D8E" w:rsidP="006C7BAA">
            <w:pPr>
              <w:rPr>
                <w:sz w:val="20"/>
                <w:szCs w:val="20"/>
              </w:rPr>
            </w:pPr>
            <w:proofErr w:type="spellStart"/>
            <w:r w:rsidRPr="0072793A">
              <w:rPr>
                <w:sz w:val="20"/>
                <w:szCs w:val="20"/>
              </w:rPr>
              <w:t>Seznnyvíztelepen</w:t>
            </w:r>
            <w:proofErr w:type="spellEnd"/>
            <w:r w:rsidRPr="0072793A">
              <w:rPr>
                <w:sz w:val="20"/>
                <w:szCs w:val="20"/>
              </w:rPr>
              <w:t xml:space="preserve"> homokfogón vízszintes kihordó csiga hajtómű (</w:t>
            </w:r>
            <w:proofErr w:type="gramStart"/>
            <w:r w:rsidRPr="0072793A">
              <w:rPr>
                <w:sz w:val="20"/>
                <w:szCs w:val="20"/>
              </w:rPr>
              <w:t>NORD  SK</w:t>
            </w:r>
            <w:proofErr w:type="gramEnd"/>
            <w:r w:rsidRPr="0072793A">
              <w:rPr>
                <w:sz w:val="20"/>
                <w:szCs w:val="20"/>
              </w:rPr>
              <w:t xml:space="preserve"> 1282 AF 80 L/4) cseréje</w:t>
            </w:r>
          </w:p>
        </w:tc>
        <w:tc>
          <w:tcPr>
            <w:tcW w:w="1299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6D8E" w:rsidRPr="0072793A" w:rsidRDefault="007C6D8E" w:rsidP="006C7BAA">
            <w:pPr>
              <w:jc w:val="right"/>
              <w:rPr>
                <w:sz w:val="20"/>
                <w:szCs w:val="20"/>
              </w:rPr>
            </w:pPr>
            <w:r w:rsidRPr="0072793A">
              <w:rPr>
                <w:sz w:val="20"/>
                <w:szCs w:val="20"/>
              </w:rPr>
              <w:t>1.000.000,-</w:t>
            </w:r>
          </w:p>
        </w:tc>
      </w:tr>
      <w:tr w:rsidR="007C6D8E" w:rsidRPr="0072793A" w:rsidTr="006C7BAA">
        <w:trPr>
          <w:trHeight w:val="360"/>
        </w:trPr>
        <w:tc>
          <w:tcPr>
            <w:tcW w:w="54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6D8E" w:rsidRPr="0072793A" w:rsidRDefault="007C6D8E" w:rsidP="006C7BAA">
            <w:pPr>
              <w:tabs>
                <w:tab w:val="left" w:pos="620"/>
              </w:tabs>
              <w:jc w:val="center"/>
              <w:rPr>
                <w:sz w:val="20"/>
                <w:szCs w:val="20"/>
              </w:rPr>
            </w:pPr>
            <w:r w:rsidRPr="0072793A">
              <w:rPr>
                <w:sz w:val="20"/>
                <w:szCs w:val="20"/>
              </w:rPr>
              <w:t>8.</w:t>
            </w:r>
          </w:p>
        </w:tc>
        <w:tc>
          <w:tcPr>
            <w:tcW w:w="316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6D8E" w:rsidRPr="0072793A" w:rsidRDefault="007C6D8E" w:rsidP="006C7BAA">
            <w:pPr>
              <w:rPr>
                <w:sz w:val="20"/>
                <w:szCs w:val="20"/>
              </w:rPr>
            </w:pPr>
            <w:proofErr w:type="spellStart"/>
            <w:r w:rsidRPr="0072793A">
              <w:rPr>
                <w:sz w:val="20"/>
                <w:szCs w:val="20"/>
              </w:rPr>
              <w:t>Polielektrolit</w:t>
            </w:r>
            <w:proofErr w:type="spellEnd"/>
            <w:r w:rsidRPr="0072793A">
              <w:rPr>
                <w:sz w:val="20"/>
                <w:szCs w:val="20"/>
              </w:rPr>
              <w:t xml:space="preserve"> </w:t>
            </w:r>
            <w:proofErr w:type="gramStart"/>
            <w:r w:rsidRPr="0072793A">
              <w:rPr>
                <w:sz w:val="20"/>
                <w:szCs w:val="20"/>
              </w:rPr>
              <w:t>tartály keverő</w:t>
            </w:r>
            <w:proofErr w:type="gramEnd"/>
            <w:r w:rsidRPr="0072793A">
              <w:rPr>
                <w:sz w:val="20"/>
                <w:szCs w:val="20"/>
              </w:rPr>
              <w:t xml:space="preserve"> hajtómű cseréje</w:t>
            </w:r>
          </w:p>
        </w:tc>
        <w:tc>
          <w:tcPr>
            <w:tcW w:w="1299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6D8E" w:rsidRPr="0072793A" w:rsidRDefault="007C6D8E" w:rsidP="006C7BAA">
            <w:pPr>
              <w:jc w:val="right"/>
              <w:rPr>
                <w:sz w:val="20"/>
                <w:szCs w:val="20"/>
              </w:rPr>
            </w:pPr>
            <w:r w:rsidRPr="0072793A">
              <w:rPr>
                <w:sz w:val="20"/>
                <w:szCs w:val="20"/>
              </w:rPr>
              <w:t>1.000.000,-</w:t>
            </w:r>
          </w:p>
        </w:tc>
      </w:tr>
      <w:tr w:rsidR="007C6D8E" w:rsidRPr="0072793A" w:rsidTr="006C7BAA">
        <w:trPr>
          <w:trHeight w:val="360"/>
        </w:trPr>
        <w:tc>
          <w:tcPr>
            <w:tcW w:w="54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6D8E" w:rsidRPr="0072793A" w:rsidRDefault="007C6D8E" w:rsidP="006C7BAA">
            <w:pPr>
              <w:tabs>
                <w:tab w:val="left" w:pos="620"/>
              </w:tabs>
              <w:jc w:val="center"/>
              <w:rPr>
                <w:sz w:val="20"/>
                <w:szCs w:val="20"/>
              </w:rPr>
            </w:pPr>
            <w:r w:rsidRPr="0072793A">
              <w:rPr>
                <w:sz w:val="20"/>
                <w:szCs w:val="20"/>
              </w:rPr>
              <w:t>9.</w:t>
            </w:r>
          </w:p>
        </w:tc>
        <w:tc>
          <w:tcPr>
            <w:tcW w:w="316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6D8E" w:rsidRPr="0072793A" w:rsidRDefault="007C6D8E" w:rsidP="006C7BAA">
            <w:pPr>
              <w:rPr>
                <w:sz w:val="20"/>
                <w:szCs w:val="20"/>
              </w:rPr>
            </w:pPr>
            <w:r w:rsidRPr="0072793A">
              <w:rPr>
                <w:sz w:val="20"/>
                <w:szCs w:val="20"/>
              </w:rPr>
              <w:t>Szivattyú felújítások</w:t>
            </w:r>
          </w:p>
        </w:tc>
        <w:tc>
          <w:tcPr>
            <w:tcW w:w="1299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6D8E" w:rsidRPr="0072793A" w:rsidRDefault="007C6D8E" w:rsidP="006C7BAA">
            <w:pPr>
              <w:jc w:val="right"/>
              <w:rPr>
                <w:sz w:val="20"/>
                <w:szCs w:val="20"/>
              </w:rPr>
            </w:pPr>
            <w:r w:rsidRPr="0072793A">
              <w:rPr>
                <w:sz w:val="20"/>
                <w:szCs w:val="20"/>
              </w:rPr>
              <w:t>3.000.000,-</w:t>
            </w:r>
          </w:p>
        </w:tc>
      </w:tr>
      <w:tr w:rsidR="007C6D8E" w:rsidRPr="0072793A" w:rsidTr="006C7BAA">
        <w:trPr>
          <w:trHeight w:val="360"/>
        </w:trPr>
        <w:tc>
          <w:tcPr>
            <w:tcW w:w="540" w:type="pct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C6D8E" w:rsidRPr="0072793A" w:rsidRDefault="007C6D8E" w:rsidP="006C7BAA">
            <w:pPr>
              <w:tabs>
                <w:tab w:val="left" w:pos="620"/>
              </w:tabs>
              <w:jc w:val="center"/>
              <w:rPr>
                <w:sz w:val="20"/>
                <w:szCs w:val="20"/>
              </w:rPr>
            </w:pPr>
            <w:r w:rsidRPr="0072793A">
              <w:rPr>
                <w:sz w:val="20"/>
                <w:szCs w:val="20"/>
              </w:rPr>
              <w:t>10.</w:t>
            </w:r>
          </w:p>
        </w:tc>
        <w:tc>
          <w:tcPr>
            <w:tcW w:w="3161" w:type="pct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C6D8E" w:rsidRPr="0072793A" w:rsidRDefault="007C6D8E" w:rsidP="006C7BAA">
            <w:pPr>
              <w:rPr>
                <w:sz w:val="20"/>
                <w:szCs w:val="20"/>
              </w:rPr>
            </w:pPr>
            <w:proofErr w:type="spellStart"/>
            <w:r w:rsidRPr="0072793A">
              <w:rPr>
                <w:sz w:val="20"/>
                <w:szCs w:val="20"/>
              </w:rPr>
              <w:t>Recikulációs</w:t>
            </w:r>
            <w:proofErr w:type="spellEnd"/>
            <w:r w:rsidRPr="0072793A">
              <w:rPr>
                <w:sz w:val="20"/>
                <w:szCs w:val="20"/>
              </w:rPr>
              <w:t xml:space="preserve"> szárazaknás 3127-es szivattyú pótlása</w:t>
            </w:r>
          </w:p>
        </w:tc>
        <w:tc>
          <w:tcPr>
            <w:tcW w:w="1299" w:type="pct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C6D8E" w:rsidRPr="0072793A" w:rsidRDefault="007C6D8E" w:rsidP="006C7BAA">
            <w:pPr>
              <w:jc w:val="right"/>
              <w:rPr>
                <w:sz w:val="20"/>
                <w:szCs w:val="20"/>
              </w:rPr>
            </w:pPr>
            <w:r w:rsidRPr="0072793A">
              <w:rPr>
                <w:sz w:val="20"/>
                <w:szCs w:val="20"/>
              </w:rPr>
              <w:t>3.000.000,-</w:t>
            </w:r>
          </w:p>
        </w:tc>
      </w:tr>
      <w:tr w:rsidR="007C6D8E" w:rsidRPr="0072793A" w:rsidTr="006C7BAA">
        <w:trPr>
          <w:trHeight w:val="360"/>
        </w:trPr>
        <w:tc>
          <w:tcPr>
            <w:tcW w:w="3701" w:type="pct"/>
            <w:gridSpan w:val="2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7C6D8E" w:rsidRPr="0072793A" w:rsidRDefault="007C6D8E" w:rsidP="006C7BAA">
            <w:pPr>
              <w:rPr>
                <w:sz w:val="20"/>
                <w:szCs w:val="20"/>
              </w:rPr>
            </w:pPr>
            <w:r w:rsidRPr="0072793A">
              <w:rPr>
                <w:sz w:val="20"/>
                <w:szCs w:val="20"/>
              </w:rPr>
              <w:t>Összesen</w:t>
            </w:r>
          </w:p>
        </w:tc>
        <w:tc>
          <w:tcPr>
            <w:tcW w:w="1299" w:type="pct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7C6D8E" w:rsidRPr="0072793A" w:rsidRDefault="007C6D8E" w:rsidP="006C7BAA">
            <w:pPr>
              <w:jc w:val="right"/>
              <w:rPr>
                <w:sz w:val="20"/>
                <w:szCs w:val="20"/>
              </w:rPr>
            </w:pPr>
            <w:r w:rsidRPr="0072793A">
              <w:rPr>
                <w:sz w:val="20"/>
                <w:szCs w:val="20"/>
              </w:rPr>
              <w:t>28.622.050,-</w:t>
            </w:r>
          </w:p>
        </w:tc>
      </w:tr>
    </w:tbl>
    <w:p w:rsidR="007C6D8E" w:rsidRPr="0072793A" w:rsidRDefault="007C6D8E" w:rsidP="007C6D8E">
      <w:pPr>
        <w:jc w:val="both"/>
      </w:pPr>
    </w:p>
    <w:p w:rsidR="007C6D8E" w:rsidRPr="0072793A" w:rsidRDefault="007C6D8E" w:rsidP="007C6D8E">
      <w:pPr>
        <w:jc w:val="both"/>
      </w:pPr>
      <w:r w:rsidRPr="0072793A">
        <w:t>A Képviselő-testület kéri a megállapodásban rögzíteni, hogy amennyiben a tervezett feladatokat bármilyen okból módosítani szükséges, azt szolgáltató köteles írásban jelezni a tulajdonos irányába, kérve annak hozzájárulását a módosításhoz.</w:t>
      </w:r>
    </w:p>
    <w:p w:rsidR="007C6D8E" w:rsidRPr="0072793A" w:rsidRDefault="007C6D8E" w:rsidP="007C6D8E">
      <w:pPr>
        <w:jc w:val="both"/>
      </w:pPr>
      <w:r w:rsidRPr="0072793A">
        <w:t>A Képviselő-testület felhatalmazza a Polgármestert a 2023. évben az ivó- és szennyvízszolgáltatás vonatkozásában a használati díj felhasználására vonatkozó megállapodás aláírására.</w:t>
      </w:r>
    </w:p>
    <w:p w:rsidR="007C6D8E" w:rsidRDefault="007C6D8E" w:rsidP="007C6D8E">
      <w:pPr>
        <w:jc w:val="both"/>
      </w:pPr>
    </w:p>
    <w:p w:rsidR="007C6D8E" w:rsidRPr="001F6E20" w:rsidRDefault="007C6D8E" w:rsidP="007C6D8E">
      <w:pPr>
        <w:jc w:val="both"/>
        <w:rPr>
          <w:b/>
        </w:rPr>
      </w:pPr>
      <w:r w:rsidRPr="001F6E20">
        <w:rPr>
          <w:u w:val="single"/>
        </w:rPr>
        <w:t>Felelős:</w:t>
      </w:r>
      <w:r w:rsidRPr="001F6E20">
        <w:t xml:space="preserve"> </w:t>
      </w:r>
      <w:r w:rsidRPr="001F6E20">
        <w:tab/>
        <w:t>bizottsági elnök</w:t>
      </w:r>
    </w:p>
    <w:p w:rsidR="007C6D8E" w:rsidRDefault="007C6D8E" w:rsidP="007C6D8E">
      <w:pPr>
        <w:jc w:val="both"/>
      </w:pPr>
      <w:r w:rsidRPr="001F6E20">
        <w:rPr>
          <w:u w:val="single"/>
        </w:rPr>
        <w:t>Határidő:</w:t>
      </w:r>
      <w:r w:rsidRPr="001F6E20">
        <w:t xml:space="preserve"> </w:t>
      </w:r>
      <w:r w:rsidRPr="001F6E20">
        <w:tab/>
        <w:t xml:space="preserve">2023. </w:t>
      </w:r>
      <w:r>
        <w:t>áprili</w:t>
      </w:r>
      <w:r w:rsidRPr="001F6E20">
        <w:t>s 2</w:t>
      </w:r>
      <w:r>
        <w:t>0</w:t>
      </w:r>
      <w:r w:rsidRPr="001F6E20">
        <w:t>.</w:t>
      </w:r>
    </w:p>
    <w:p w:rsidR="007C6D8E" w:rsidRPr="001F6E20" w:rsidRDefault="007C6D8E" w:rsidP="007C6D8E">
      <w:pPr>
        <w:jc w:val="both"/>
      </w:pPr>
    </w:p>
    <w:p w:rsidR="007C6D8E" w:rsidRPr="001F6E20" w:rsidRDefault="007C6D8E" w:rsidP="007C6D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1F6E20">
        <w:rPr>
          <w:b/>
          <w:color w:val="000000"/>
        </w:rPr>
        <w:t>napirend</w:t>
      </w:r>
    </w:p>
    <w:p w:rsidR="007C6D8E" w:rsidRPr="00053616" w:rsidRDefault="007C6D8E" w:rsidP="007C6D8E">
      <w:pPr>
        <w:jc w:val="both"/>
        <w:rPr>
          <w:rFonts w:eastAsia="SimSun"/>
          <w:sz w:val="18"/>
          <w:szCs w:val="18"/>
        </w:rPr>
      </w:pPr>
    </w:p>
    <w:p w:rsidR="007C6D8E" w:rsidRPr="007F5191" w:rsidRDefault="007C6D8E" w:rsidP="007C6D8E">
      <w:pPr>
        <w:suppressAutoHyphens/>
        <w:jc w:val="center"/>
        <w:rPr>
          <w:rFonts w:eastAsia="SimSun"/>
          <w:b/>
          <w:i/>
        </w:rPr>
      </w:pPr>
      <w:r w:rsidRPr="007F5191">
        <w:rPr>
          <w:rFonts w:eastAsia="SimSun"/>
          <w:b/>
          <w:i/>
        </w:rPr>
        <w:t>Előterjesztés</w:t>
      </w:r>
      <w:r w:rsidRPr="007F5191">
        <w:rPr>
          <w:b/>
          <w:i/>
        </w:rPr>
        <w:t xml:space="preserve"> a Hajdúszoboszlói Református Egyházközséggel folytatott egyeztetések </w:t>
      </w:r>
      <w:r w:rsidRPr="007F5191">
        <w:rPr>
          <w:rFonts w:eastAsia="SimSun"/>
          <w:b/>
          <w:i/>
        </w:rPr>
        <w:t>alapján feltételes ajánlattételről</w:t>
      </w:r>
    </w:p>
    <w:p w:rsidR="007C6D8E" w:rsidRPr="00053616" w:rsidRDefault="007C6D8E" w:rsidP="007C6D8E">
      <w:pPr>
        <w:jc w:val="both"/>
        <w:rPr>
          <w:sz w:val="16"/>
          <w:szCs w:val="16"/>
        </w:rPr>
      </w:pPr>
    </w:p>
    <w:p w:rsidR="007C6D8E" w:rsidRPr="001F6E20" w:rsidRDefault="007C6D8E" w:rsidP="007C6D8E">
      <w:pPr>
        <w:jc w:val="both"/>
        <w:rPr>
          <w:color w:val="000000"/>
        </w:rPr>
      </w:pPr>
      <w:r w:rsidRPr="001F6E20">
        <w:t>A Jogi, Igazgatási és Ügyrendi</w:t>
      </w:r>
      <w:r w:rsidRPr="001F6E20">
        <w:rPr>
          <w:i/>
        </w:rPr>
        <w:t xml:space="preserve"> </w:t>
      </w:r>
      <w:r w:rsidRPr="001F6E20">
        <w:t>Bizottság</w:t>
      </w:r>
      <w:r>
        <w:t xml:space="preserve"> 5</w:t>
      </w:r>
      <w:r w:rsidRPr="001F6E20">
        <w:t xml:space="preserve"> igen szavazattal (Kocsis Róbert, Jónás Kálmán</w:t>
      </w:r>
      <w:r w:rsidRPr="001F6E20">
        <w:rPr>
          <w:color w:val="000000"/>
        </w:rPr>
        <w:br/>
        <w:t>Marosi György Csongor</w:t>
      </w:r>
      <w:r>
        <w:rPr>
          <w:color w:val="000000"/>
        </w:rPr>
        <w:t>, Dr. Nagy Gábor</w:t>
      </w:r>
      <w:r w:rsidRPr="001F6E20">
        <w:t xml:space="preserve">) </w:t>
      </w:r>
      <w:r>
        <w:t xml:space="preserve">1 </w:t>
      </w:r>
      <w:r w:rsidRPr="001F6E20">
        <w:t xml:space="preserve">ellenszavazat </w:t>
      </w:r>
      <w:r>
        <w:t>mellett (</w:t>
      </w:r>
      <w:r>
        <w:rPr>
          <w:color w:val="000000"/>
        </w:rPr>
        <w:t>Máté Lajos)</w:t>
      </w:r>
      <w:r w:rsidRPr="001F6E20">
        <w:t xml:space="preserve"> tartózkodás nélkül elfogadta a határozati javaslatot. A döntéshozatalban </w:t>
      </w:r>
      <w:r>
        <w:t>5</w:t>
      </w:r>
      <w:r w:rsidRPr="001F6E20">
        <w:rPr>
          <w:color w:val="000000"/>
        </w:rPr>
        <w:t xml:space="preserve"> fő vett részt.</w:t>
      </w:r>
      <w:r w:rsidRPr="001F6E20">
        <w:t xml:space="preserve"> Az előterjesztésben foglaltak</w:t>
      </w:r>
      <w:r w:rsidRPr="001F6E20">
        <w:rPr>
          <w:color w:val="000000"/>
        </w:rPr>
        <w:t xml:space="preserve"> alapján a következő határozatot hozta:</w:t>
      </w:r>
      <w:r w:rsidRPr="001F6E20">
        <w:t xml:space="preserve"> </w:t>
      </w:r>
    </w:p>
    <w:p w:rsidR="007C6D8E" w:rsidRPr="001F6E20" w:rsidRDefault="007C6D8E" w:rsidP="007C6D8E">
      <w:pPr>
        <w:jc w:val="both"/>
      </w:pPr>
    </w:p>
    <w:p w:rsidR="007C6D8E" w:rsidRPr="001F6E20" w:rsidRDefault="007C6D8E" w:rsidP="007C6D8E">
      <w:pPr>
        <w:jc w:val="both"/>
        <w:rPr>
          <w:b/>
        </w:rPr>
      </w:pPr>
      <w:r>
        <w:rPr>
          <w:b/>
        </w:rPr>
        <w:t>42/</w:t>
      </w:r>
      <w:r w:rsidRPr="001F6E20">
        <w:rPr>
          <w:b/>
        </w:rPr>
        <w:t>2023. (III. 23.) JIÜB határozat</w:t>
      </w:r>
    </w:p>
    <w:p w:rsidR="007C6D8E" w:rsidRDefault="007C6D8E" w:rsidP="007C6D8E">
      <w:pPr>
        <w:jc w:val="both"/>
      </w:pPr>
      <w:r w:rsidRPr="001F6E20">
        <w:t xml:space="preserve">Hajdúszoboszló Város Önkormányzatának Jogi, Igazgatási és Ügyrendi Bizottsága javasolja Hajdúszoboszló Város Önkormányzata Képviselő-testületének </w:t>
      </w:r>
      <w:r>
        <w:t>az alábbi határozati javaslat elfogadását:</w:t>
      </w:r>
    </w:p>
    <w:p w:rsidR="007C6D8E" w:rsidRPr="00394599" w:rsidRDefault="007C6D8E" w:rsidP="007C6D8E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394599">
        <w:rPr>
          <w:rFonts w:ascii="Times New Roman" w:hAnsi="Times New Roman"/>
          <w:sz w:val="24"/>
          <w:szCs w:val="24"/>
        </w:rPr>
        <w:t xml:space="preserve">Hajdúszoboszló Város Önkormányzata Képviselő-testülete a Polgármesternek a Hajdúszoboszlói Református Egyházközséggel (a továbbiakban: Egyházközség) a 80/2023. (III. 23.) számú határozatban foglaltak szerint lefolytatott egyeztetéseinek eredményeként az alábbi feltételes ajánlatot teszi az Egyházközség részére: </w:t>
      </w:r>
    </w:p>
    <w:p w:rsidR="007C6D8E" w:rsidRPr="00394599" w:rsidRDefault="007C6D8E" w:rsidP="007C6D8E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7C6D8E" w:rsidRPr="00394599" w:rsidRDefault="007C6D8E" w:rsidP="007C6D8E">
      <w:pPr>
        <w:pStyle w:val="Nincstrkz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394599">
        <w:rPr>
          <w:rFonts w:ascii="Times New Roman" w:hAnsi="Times New Roman"/>
          <w:sz w:val="24"/>
          <w:szCs w:val="24"/>
        </w:rPr>
        <w:t xml:space="preserve">Hajdúszoboszló Város Önkormányzata elfogadja az Egyházközség tulajdonátvételi kérelmét a Hajdúszoboszló belterület 912/ és 913/ hrsz.-ú ingatlanok nevelési-oktatási feladatainak ellátását szolgáló 1598 m2-es része tekintetében. </w:t>
      </w:r>
    </w:p>
    <w:p w:rsidR="007C6D8E" w:rsidRPr="00394599" w:rsidRDefault="007C6D8E" w:rsidP="007C6D8E">
      <w:pPr>
        <w:pStyle w:val="Nincstrkz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394599">
        <w:rPr>
          <w:rFonts w:ascii="Times New Roman" w:hAnsi="Times New Roman"/>
          <w:sz w:val="24"/>
          <w:szCs w:val="24"/>
        </w:rPr>
        <w:t xml:space="preserve">A 912/ és 913/ hrsz.-ú ingatlanok fennmaradó, mindösszesen 2899 m2-es területe tekintetében visszterhes csereszerződés formájában lehetséges a tulajdonátruházás. Az ingatlanrészek független ingatlanforgalmi szakértő által megállapított értéke: 110.160.000.-Ft. A csereszerződés megkötése a szolgáltatás és ellenszolgáltatás értékarányosságának követelményére figyelemmel lehetséges. </w:t>
      </w:r>
    </w:p>
    <w:p w:rsidR="007C6D8E" w:rsidRPr="00394599" w:rsidRDefault="007C6D8E" w:rsidP="007C6D8E">
      <w:pPr>
        <w:pStyle w:val="Nincstrkz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394599">
        <w:rPr>
          <w:rFonts w:ascii="Times New Roman" w:hAnsi="Times New Roman"/>
          <w:sz w:val="24"/>
          <w:szCs w:val="24"/>
        </w:rPr>
        <w:t xml:space="preserve">Az Önkormányzat az érintett ingatlanok jelenlegi </w:t>
      </w:r>
      <w:proofErr w:type="gramStart"/>
      <w:r w:rsidRPr="00394599">
        <w:rPr>
          <w:rFonts w:ascii="Times New Roman" w:hAnsi="Times New Roman"/>
          <w:sz w:val="24"/>
          <w:szCs w:val="24"/>
        </w:rPr>
        <w:t>funkciójára</w:t>
      </w:r>
      <w:proofErr w:type="gramEnd"/>
      <w:r w:rsidRPr="00394599">
        <w:rPr>
          <w:rFonts w:ascii="Times New Roman" w:hAnsi="Times New Roman"/>
          <w:sz w:val="24"/>
          <w:szCs w:val="24"/>
        </w:rPr>
        <w:t>, valamint a felek között lezajlott egyeztetésekre tekintettel kezdeményezi, hogy a csereszerződés keretében az Egyházközség tulajdonát képező, 6203/ hrsz-ú, „kivett lakóház, udvar” megnevezésű, 4200 Hajdúszoboszló, Rákóczi utca 1. szám alatti 415 m2 területű ingatlan kerüljön átadásra, amelynek értékét az Önkormányzat által felkért független ingatlanforgalmi szakértő 89.880.000.-Ft -</w:t>
      </w:r>
      <w:proofErr w:type="spellStart"/>
      <w:r w:rsidRPr="00394599">
        <w:rPr>
          <w:rFonts w:ascii="Times New Roman" w:hAnsi="Times New Roman"/>
          <w:sz w:val="24"/>
          <w:szCs w:val="24"/>
        </w:rPr>
        <w:t>ban</w:t>
      </w:r>
      <w:proofErr w:type="spellEnd"/>
      <w:r w:rsidRPr="00394599">
        <w:rPr>
          <w:rFonts w:ascii="Times New Roman" w:hAnsi="Times New Roman"/>
          <w:sz w:val="24"/>
          <w:szCs w:val="24"/>
        </w:rPr>
        <w:t xml:space="preserve"> határozta meg. Az érékkülönbözetet (20.280.000.-Ft) az Egyházközség legfeljebb 2024. június 30 napjáig köteles legfeljebb két egyenlő részletben kifizetni, amelyből az első részlet a csereszerződés megkötését követő 8 napon belül esedékes. </w:t>
      </w:r>
    </w:p>
    <w:p w:rsidR="007C6D8E" w:rsidRPr="00394599" w:rsidRDefault="007C6D8E" w:rsidP="007C6D8E">
      <w:pPr>
        <w:pStyle w:val="Nincstrkz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394599">
        <w:rPr>
          <w:rFonts w:ascii="Times New Roman" w:hAnsi="Times New Roman"/>
          <w:sz w:val="24"/>
          <w:szCs w:val="24"/>
        </w:rPr>
        <w:t xml:space="preserve">A Képviselő-testület felkéri a Polgármestert, hogy a jelen feltételes ajánlat Egyházközség általi írásbeli elfogadása esetén a körülmények által lehetővé tett legrövidebb időn belül terjessze a Képviselő-testület elé elfogadásra a végleges ajánlatot, továbbá a végleges ajánlattételről szóló döntést követően haladéktalanul adja ki az Egyházközség sikeres pályázatához szükséges tulajdonosi nyilatkozatot. </w:t>
      </w:r>
    </w:p>
    <w:p w:rsidR="007C6D8E" w:rsidRDefault="007C6D8E" w:rsidP="007C6D8E">
      <w:pPr>
        <w:jc w:val="both"/>
      </w:pPr>
    </w:p>
    <w:p w:rsidR="007C6D8E" w:rsidRPr="001F6E20" w:rsidRDefault="007C6D8E" w:rsidP="007C6D8E">
      <w:pPr>
        <w:jc w:val="both"/>
        <w:rPr>
          <w:b/>
        </w:rPr>
      </w:pPr>
      <w:r w:rsidRPr="001F6E20">
        <w:rPr>
          <w:u w:val="single"/>
        </w:rPr>
        <w:t>Felelős:</w:t>
      </w:r>
      <w:r w:rsidRPr="001F6E20">
        <w:t xml:space="preserve"> </w:t>
      </w:r>
      <w:r w:rsidRPr="001F6E20">
        <w:tab/>
        <w:t>bizottsági elnök</w:t>
      </w:r>
    </w:p>
    <w:p w:rsidR="007C6D8E" w:rsidRPr="001F6E20" w:rsidRDefault="007C6D8E" w:rsidP="007C6D8E">
      <w:pPr>
        <w:jc w:val="both"/>
      </w:pPr>
      <w:r w:rsidRPr="001F6E20">
        <w:rPr>
          <w:u w:val="single"/>
        </w:rPr>
        <w:t>Határidő:</w:t>
      </w:r>
      <w:r w:rsidRPr="001F6E20">
        <w:t xml:space="preserve"> </w:t>
      </w:r>
      <w:r w:rsidRPr="001F6E20">
        <w:tab/>
        <w:t xml:space="preserve">2023. </w:t>
      </w:r>
      <w:r>
        <w:t>áprili</w:t>
      </w:r>
      <w:r w:rsidRPr="001F6E20">
        <w:t>s 2</w:t>
      </w:r>
      <w:r>
        <w:t>0</w:t>
      </w:r>
      <w:r w:rsidRPr="001F6E20">
        <w:t>.</w:t>
      </w:r>
    </w:p>
    <w:p w:rsidR="00B47448" w:rsidRPr="009C7DC9" w:rsidRDefault="00B47448" w:rsidP="00EB1231">
      <w:pPr>
        <w:tabs>
          <w:tab w:val="left" w:pos="1276"/>
        </w:tabs>
        <w:jc w:val="both"/>
      </w:pPr>
    </w:p>
    <w:p w:rsidR="00F24206" w:rsidRPr="009C7DC9" w:rsidRDefault="00F24206" w:rsidP="00EB1231">
      <w:pPr>
        <w:tabs>
          <w:tab w:val="left" w:pos="1276"/>
        </w:tabs>
        <w:jc w:val="both"/>
      </w:pPr>
      <w:r w:rsidRPr="009C7DC9">
        <w:t xml:space="preserve">A kivonat hiteléül: </w:t>
      </w:r>
    </w:p>
    <w:p w:rsidR="006E23D9" w:rsidRPr="009C7DC9" w:rsidRDefault="006E23D9" w:rsidP="00EB1231">
      <w:pPr>
        <w:jc w:val="both"/>
      </w:pPr>
    </w:p>
    <w:p w:rsidR="00221618" w:rsidRPr="009C7DC9" w:rsidRDefault="009E612E" w:rsidP="00EB1231">
      <w:pPr>
        <w:jc w:val="both"/>
      </w:pPr>
      <w:r w:rsidRPr="009C7DC9">
        <w:t xml:space="preserve">Hajdúszoboszló, </w:t>
      </w:r>
      <w:r w:rsidR="007C6D8E">
        <w:t>2023. május 11.</w:t>
      </w:r>
    </w:p>
    <w:p w:rsidR="002F7F9D" w:rsidRPr="009C7DC9" w:rsidRDefault="002F7F9D" w:rsidP="00EB1231">
      <w:pPr>
        <w:jc w:val="both"/>
      </w:pPr>
    </w:p>
    <w:p w:rsidR="00F149A6" w:rsidRPr="009C7DC9" w:rsidRDefault="00F149A6" w:rsidP="00EB1231">
      <w:pPr>
        <w:jc w:val="center"/>
      </w:pPr>
      <w:r w:rsidRPr="009C7DC9">
        <w:t xml:space="preserve">Fehér Adrienn </w:t>
      </w:r>
      <w:proofErr w:type="spellStart"/>
      <w:r w:rsidRPr="009C7DC9">
        <w:t>sk</w:t>
      </w:r>
      <w:proofErr w:type="spellEnd"/>
      <w:r w:rsidRPr="009C7DC9">
        <w:t>.</w:t>
      </w:r>
      <w:r w:rsidR="00302878" w:rsidRPr="009C7DC9">
        <w:t xml:space="preserve"> </w:t>
      </w:r>
      <w:proofErr w:type="gramStart"/>
      <w:r w:rsidRPr="009C7DC9">
        <w:t>leíró</w:t>
      </w:r>
      <w:proofErr w:type="gramEnd"/>
    </w:p>
    <w:sectPr w:rsidR="00F149A6" w:rsidRPr="009C7DC9" w:rsidSect="003B1E90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544258A"/>
    <w:multiLevelType w:val="hybridMultilevel"/>
    <w:tmpl w:val="40E29B7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E139F"/>
    <w:multiLevelType w:val="multilevel"/>
    <w:tmpl w:val="E78A511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420B8F"/>
    <w:multiLevelType w:val="hybridMultilevel"/>
    <w:tmpl w:val="5C523318"/>
    <w:lvl w:ilvl="0" w:tplc="A56469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7179C"/>
    <w:multiLevelType w:val="hybridMultilevel"/>
    <w:tmpl w:val="76C03EF4"/>
    <w:lvl w:ilvl="0" w:tplc="4A72568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011200E"/>
    <w:multiLevelType w:val="hybridMultilevel"/>
    <w:tmpl w:val="276A7E0C"/>
    <w:lvl w:ilvl="0" w:tplc="AA5E51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51BB0"/>
    <w:multiLevelType w:val="hybridMultilevel"/>
    <w:tmpl w:val="28FE095C"/>
    <w:lvl w:ilvl="0" w:tplc="6E9854D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2555535"/>
    <w:multiLevelType w:val="hybridMultilevel"/>
    <w:tmpl w:val="DB108B66"/>
    <w:lvl w:ilvl="0" w:tplc="092892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73363C23"/>
    <w:multiLevelType w:val="hybridMultilevel"/>
    <w:tmpl w:val="FDBE0CA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439EA"/>
    <w:multiLevelType w:val="hybridMultilevel"/>
    <w:tmpl w:val="F156F6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7"/>
  </w:num>
  <w:num w:numId="5">
    <w:abstractNumId w:val="13"/>
  </w:num>
  <w:num w:numId="6">
    <w:abstractNumId w:val="9"/>
  </w:num>
  <w:num w:numId="7">
    <w:abstractNumId w:val="5"/>
  </w:num>
  <w:num w:numId="8">
    <w:abstractNumId w:val="8"/>
  </w:num>
  <w:num w:numId="9">
    <w:abstractNumId w:val="12"/>
  </w:num>
  <w:num w:numId="10">
    <w:abstractNumId w:val="6"/>
  </w:num>
  <w:num w:numId="1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1"/>
    <w:rsid w:val="00016557"/>
    <w:rsid w:val="00056D37"/>
    <w:rsid w:val="000921EE"/>
    <w:rsid w:val="000A0A30"/>
    <w:rsid w:val="000D75AA"/>
    <w:rsid w:val="000E0601"/>
    <w:rsid w:val="000E156A"/>
    <w:rsid w:val="0010550D"/>
    <w:rsid w:val="001123E7"/>
    <w:rsid w:val="001151FD"/>
    <w:rsid w:val="00164862"/>
    <w:rsid w:val="00170AE3"/>
    <w:rsid w:val="0018133D"/>
    <w:rsid w:val="001835E8"/>
    <w:rsid w:val="00184E54"/>
    <w:rsid w:val="00192BF1"/>
    <w:rsid w:val="001C5639"/>
    <w:rsid w:val="00201B92"/>
    <w:rsid w:val="00221618"/>
    <w:rsid w:val="00245C21"/>
    <w:rsid w:val="002800D0"/>
    <w:rsid w:val="002945EE"/>
    <w:rsid w:val="002F7F9D"/>
    <w:rsid w:val="00302878"/>
    <w:rsid w:val="00327BC8"/>
    <w:rsid w:val="003368B8"/>
    <w:rsid w:val="00353357"/>
    <w:rsid w:val="003A3720"/>
    <w:rsid w:val="003B1E90"/>
    <w:rsid w:val="003B2F48"/>
    <w:rsid w:val="003E7271"/>
    <w:rsid w:val="004C7FD5"/>
    <w:rsid w:val="004E1655"/>
    <w:rsid w:val="00512268"/>
    <w:rsid w:val="005354B5"/>
    <w:rsid w:val="00565491"/>
    <w:rsid w:val="005B3664"/>
    <w:rsid w:val="005C123B"/>
    <w:rsid w:val="005D779E"/>
    <w:rsid w:val="005E41BF"/>
    <w:rsid w:val="005F2A50"/>
    <w:rsid w:val="00603752"/>
    <w:rsid w:val="00621EAC"/>
    <w:rsid w:val="0063657F"/>
    <w:rsid w:val="00655609"/>
    <w:rsid w:val="00677503"/>
    <w:rsid w:val="006C3FCB"/>
    <w:rsid w:val="006E23D9"/>
    <w:rsid w:val="006F508B"/>
    <w:rsid w:val="00724DCC"/>
    <w:rsid w:val="00732550"/>
    <w:rsid w:val="007A5D03"/>
    <w:rsid w:val="007B004D"/>
    <w:rsid w:val="007C1B7D"/>
    <w:rsid w:val="007C6D8E"/>
    <w:rsid w:val="007D005A"/>
    <w:rsid w:val="007E199C"/>
    <w:rsid w:val="00842B9C"/>
    <w:rsid w:val="00891490"/>
    <w:rsid w:val="008A3302"/>
    <w:rsid w:val="008A46B5"/>
    <w:rsid w:val="008A561A"/>
    <w:rsid w:val="008A7BB6"/>
    <w:rsid w:val="008D4AD2"/>
    <w:rsid w:val="008E2DEB"/>
    <w:rsid w:val="0090336B"/>
    <w:rsid w:val="00930E95"/>
    <w:rsid w:val="009547E9"/>
    <w:rsid w:val="00955102"/>
    <w:rsid w:val="009643A3"/>
    <w:rsid w:val="00992B35"/>
    <w:rsid w:val="009C4066"/>
    <w:rsid w:val="009C7DC9"/>
    <w:rsid w:val="009E612E"/>
    <w:rsid w:val="00A045F4"/>
    <w:rsid w:val="00A35E20"/>
    <w:rsid w:val="00A909AA"/>
    <w:rsid w:val="00A93AE9"/>
    <w:rsid w:val="00AB2048"/>
    <w:rsid w:val="00AC74A2"/>
    <w:rsid w:val="00AF6D56"/>
    <w:rsid w:val="00B40050"/>
    <w:rsid w:val="00B47448"/>
    <w:rsid w:val="00B546BB"/>
    <w:rsid w:val="00B61D43"/>
    <w:rsid w:val="00B96814"/>
    <w:rsid w:val="00C66DDD"/>
    <w:rsid w:val="00CC2287"/>
    <w:rsid w:val="00CD1F75"/>
    <w:rsid w:val="00D23BC0"/>
    <w:rsid w:val="00D30896"/>
    <w:rsid w:val="00D51EC7"/>
    <w:rsid w:val="00DA26AE"/>
    <w:rsid w:val="00DB4C19"/>
    <w:rsid w:val="00DE43DB"/>
    <w:rsid w:val="00E11BEB"/>
    <w:rsid w:val="00E1248D"/>
    <w:rsid w:val="00E331E3"/>
    <w:rsid w:val="00E85799"/>
    <w:rsid w:val="00E874FD"/>
    <w:rsid w:val="00EB1231"/>
    <w:rsid w:val="00F149A6"/>
    <w:rsid w:val="00F24206"/>
    <w:rsid w:val="00F675FB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A171"/>
  <w15:chartTrackingRefBased/>
  <w15:docId w15:val="{5B6F27B4-04DD-47FF-88F0-463370FA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45C2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msor2">
    <w:name w:val="heading 2"/>
    <w:basedOn w:val="Norml"/>
    <w:link w:val="Cmsor2Char"/>
    <w:uiPriority w:val="9"/>
    <w:qFormat/>
    <w:rsid w:val="00245C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5C2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rsid w:val="0010550D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</w:rPr>
  </w:style>
  <w:style w:type="paragraph" w:styleId="Cmsor5">
    <w:name w:val="heading 5"/>
    <w:basedOn w:val="Norml"/>
    <w:next w:val="Norml"/>
    <w:link w:val="Cmsor5Char"/>
    <w:rsid w:val="0010550D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Cmsor6">
    <w:name w:val="heading 6"/>
    <w:basedOn w:val="Norml"/>
    <w:next w:val="Norml"/>
    <w:link w:val="Cmsor6Char"/>
    <w:rsid w:val="0010550D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Felsorolas1,List Paragraph,Listaszerű bekezdés 1,List Paragraph à moi,Welt L Char,Welt L,Bullet List,FooterText,numbered,Paragraphe de liste1,Bulletr List Paragraph,列出段落,列出段落1,Listeafsnit1,Parágrafo da Lista1,List Paragraph2,リスト段落1"/>
    <w:basedOn w:val="Norml"/>
    <w:link w:val="ListaszerbekezdsChar"/>
    <w:uiPriority w:val="34"/>
    <w:qFormat/>
    <w:rsid w:val="00565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565491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56549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nhideWhenUsed/>
    <w:rsid w:val="0056549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6549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2800D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800D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45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45C2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45C2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fej">
    <w:name w:val="header"/>
    <w:basedOn w:val="Norml"/>
    <w:link w:val="lfej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245C21"/>
  </w:style>
  <w:style w:type="character" w:styleId="Kiemels2">
    <w:name w:val="Strong"/>
    <w:basedOn w:val="Bekezdsalapbettpusa"/>
    <w:uiPriority w:val="22"/>
    <w:qFormat/>
    <w:rsid w:val="00245C21"/>
    <w:rPr>
      <w:b/>
      <w:bCs/>
    </w:rPr>
  </w:style>
  <w:style w:type="character" w:styleId="Kiemels">
    <w:name w:val="Emphasis"/>
    <w:basedOn w:val="Bekezdsalapbettpusa"/>
    <w:uiPriority w:val="20"/>
    <w:qFormat/>
    <w:rsid w:val="00245C21"/>
    <w:rPr>
      <w:b/>
      <w:bCs/>
      <w:i w:val="0"/>
      <w:iCs w:val="0"/>
    </w:rPr>
  </w:style>
  <w:style w:type="character" w:customStyle="1" w:styleId="st1">
    <w:name w:val="st1"/>
    <w:basedOn w:val="Bekezdsalapbettpusa"/>
    <w:rsid w:val="00245C21"/>
  </w:style>
  <w:style w:type="paragraph" w:styleId="Szvegtrzs2">
    <w:name w:val="Body Text 2"/>
    <w:basedOn w:val="Norml"/>
    <w:link w:val="Szvegtrzs2Char"/>
    <w:uiPriority w:val="99"/>
    <w:unhideWhenUsed/>
    <w:rsid w:val="00245C2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45C21"/>
  </w:style>
  <w:style w:type="character" w:styleId="Hiperhivatkozs">
    <w:name w:val="Hyperlink"/>
    <w:basedOn w:val="Bekezdsalapbettpusa"/>
    <w:uiPriority w:val="99"/>
    <w:semiHidden/>
    <w:unhideWhenUsed/>
    <w:rsid w:val="00245C2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C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C21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245C21"/>
    <w:pPr>
      <w:spacing w:after="0" w:line="240" w:lineRule="auto"/>
    </w:pPr>
  </w:style>
  <w:style w:type="paragraph" w:customStyle="1" w:styleId="Standard">
    <w:name w:val="Standard"/>
    <w:rsid w:val="00245C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245C21"/>
    <w:pPr>
      <w:numPr>
        <w:numId w:val="1"/>
      </w:numPr>
    </w:pPr>
  </w:style>
  <w:style w:type="numbering" w:customStyle="1" w:styleId="WWNum4">
    <w:name w:val="WWNum4"/>
    <w:basedOn w:val="Nemlista"/>
    <w:rsid w:val="00245C21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45C21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245C2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245C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245C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45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59"/>
    <w:rsid w:val="00DA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A7BB6"/>
  </w:style>
  <w:style w:type="character" w:customStyle="1" w:styleId="dxebase1">
    <w:name w:val="dxebase1"/>
    <w:basedOn w:val="Bekezdsalapbettpusa"/>
    <w:rsid w:val="00D3089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D30896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D51EC7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qFormat/>
    <w:rsid w:val="00D51EC7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3368B8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FF7533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5F2A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F2A5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955102"/>
  </w:style>
  <w:style w:type="character" w:customStyle="1" w:styleId="xthemecolor">
    <w:name w:val="x_themecolor"/>
    <w:basedOn w:val="Bekezdsalapbettpusa"/>
    <w:rsid w:val="00955102"/>
  </w:style>
  <w:style w:type="paragraph" w:customStyle="1" w:styleId="xmsonormal">
    <w:name w:val="x_msonormal"/>
    <w:basedOn w:val="Norml"/>
    <w:rsid w:val="00184E54"/>
    <w:pPr>
      <w:spacing w:before="100" w:beforeAutospacing="1" w:after="100" w:afterAutospacing="1"/>
    </w:pPr>
  </w:style>
  <w:style w:type="character" w:customStyle="1" w:styleId="sitemapcurrent1">
    <w:name w:val="sitemap_current1"/>
    <w:basedOn w:val="Bekezdsalapbettpusa"/>
    <w:rsid w:val="00327BC8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CD1F75"/>
    <w:pPr>
      <w:spacing w:before="100" w:beforeAutospacing="1" w:after="100" w:afterAutospacing="1"/>
    </w:pPr>
  </w:style>
  <w:style w:type="paragraph" w:customStyle="1" w:styleId="Alaprtelmezett">
    <w:name w:val="Alapértelmezett"/>
    <w:rsid w:val="00CD1F75"/>
    <w:pPr>
      <w:tabs>
        <w:tab w:val="left" w:pos="708"/>
      </w:tabs>
      <w:suppressAutoHyphens/>
      <w:spacing w:after="200" w:line="276" w:lineRule="auto"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E874FD"/>
  </w:style>
  <w:style w:type="character" w:customStyle="1" w:styleId="ListaszerbekezdsChar">
    <w:name w:val="Listaszerű bekezdés Char"/>
    <w:aliases w:val="Felsorolas1 Char,List Paragraph Char,Listaszerű bekezdés 1 Char,List Paragraph à moi Char,Welt L Char Char,Welt L Char1,Bullet List Char,FooterText Char,numbered Char,Paragraphe de liste1 Char,Bulletr List Paragraph Char"/>
    <w:link w:val="Listaszerbekezds"/>
    <w:uiPriority w:val="34"/>
    <w:locked/>
    <w:rsid w:val="00D23BC0"/>
  </w:style>
  <w:style w:type="character" w:customStyle="1" w:styleId="Cmsor4Char">
    <w:name w:val="Címsor 4 Char"/>
    <w:basedOn w:val="Bekezdsalapbettpusa"/>
    <w:link w:val="Cmsor4"/>
    <w:rsid w:val="0010550D"/>
    <w:rPr>
      <w:rFonts w:ascii="Calibri" w:eastAsia="Calibri" w:hAnsi="Calibri" w:cs="Calibri"/>
      <w:b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10550D"/>
    <w:rPr>
      <w:rFonts w:ascii="Calibri" w:eastAsia="Calibri" w:hAnsi="Calibri" w:cs="Calibri"/>
      <w:b/>
      <w:lang w:eastAsia="hu-HU"/>
    </w:rPr>
  </w:style>
  <w:style w:type="character" w:customStyle="1" w:styleId="Cmsor6Char">
    <w:name w:val="Címsor 6 Char"/>
    <w:basedOn w:val="Bekezdsalapbettpusa"/>
    <w:link w:val="Cmsor6"/>
    <w:rsid w:val="0010550D"/>
    <w:rPr>
      <w:rFonts w:ascii="Calibri" w:eastAsia="Calibri" w:hAnsi="Calibri" w:cs="Calibri"/>
      <w:b/>
      <w:sz w:val="20"/>
      <w:szCs w:val="20"/>
      <w:lang w:eastAsia="hu-HU"/>
    </w:rPr>
  </w:style>
  <w:style w:type="table" w:customStyle="1" w:styleId="TableNormal">
    <w:name w:val="Table Normal"/>
    <w:rsid w:val="0010550D"/>
    <w:pPr>
      <w:spacing w:after="200" w:line="276" w:lineRule="auto"/>
    </w:pPr>
    <w:rPr>
      <w:rFonts w:ascii="Calibri" w:eastAsia="Calibri" w:hAnsi="Calibri" w:cs="Calibri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zvegblokk1">
    <w:name w:val="Szövegblokk1"/>
    <w:basedOn w:val="Norml"/>
    <w:rsid w:val="0010550D"/>
    <w:pPr>
      <w:suppressAutoHyphens/>
      <w:ind w:left="737" w:right="284"/>
      <w:jc w:val="center"/>
    </w:pPr>
    <w:rPr>
      <w:b/>
      <w:szCs w:val="20"/>
      <w:lang w:eastAsia="zh-CN"/>
    </w:rPr>
  </w:style>
  <w:style w:type="paragraph" w:styleId="Alcm">
    <w:name w:val="Subtitle"/>
    <w:basedOn w:val="Norml"/>
    <w:next w:val="Norml"/>
    <w:link w:val="AlcmChar"/>
    <w:rsid w:val="0010550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cmChar">
    <w:name w:val="Alcím Char"/>
    <w:basedOn w:val="Bekezdsalapbettpusa"/>
    <w:link w:val="Alcm"/>
    <w:rsid w:val="0010550D"/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paragraph" w:customStyle="1" w:styleId="CharCharCharChar">
    <w:name w:val="Char Char Char Char"/>
    <w:basedOn w:val="Norml"/>
    <w:rsid w:val="0010550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xebase">
    <w:name w:val="dxebase"/>
    <w:basedOn w:val="Bekezdsalapbettpusa"/>
    <w:rsid w:val="00105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6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CD8B6-D059-4DE3-9A8A-6C15ED94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1959</Words>
  <Characters>13522</Characters>
  <Application>Microsoft Office Word</Application>
  <DocSecurity>0</DocSecurity>
  <Lines>112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Fehér Adrienn</cp:lastModifiedBy>
  <cp:revision>3</cp:revision>
  <cp:lastPrinted>2018-12-05T10:00:00Z</cp:lastPrinted>
  <dcterms:created xsi:type="dcterms:W3CDTF">2023-05-11T08:06:00Z</dcterms:created>
  <dcterms:modified xsi:type="dcterms:W3CDTF">2023-05-24T14:06:00Z</dcterms:modified>
</cp:coreProperties>
</file>